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7"/>
        <w:tblW w:w="9962" w:type="dxa"/>
        <w:jc w:val="center"/>
        <w:tblLayout w:type="fixed"/>
        <w:tblCellMar>
          <w:top w:w="0" w:type="dxa"/>
          <w:left w:w="108" w:type="dxa"/>
          <w:bottom w:w="0" w:type="dxa"/>
          <w:right w:w="108" w:type="dxa"/>
        </w:tblCellMar>
      </w:tblPr>
      <w:tblGrid>
        <w:gridCol w:w="9962"/>
      </w:tblGrid>
      <w:tr w14:paraId="720594A4">
        <w:tblPrEx>
          <w:tblCellMar>
            <w:top w:w="0" w:type="dxa"/>
            <w:left w:w="108" w:type="dxa"/>
            <w:bottom w:w="0" w:type="dxa"/>
            <w:right w:w="108" w:type="dxa"/>
          </w:tblCellMar>
        </w:tblPrEx>
        <w:trPr>
          <w:trHeight w:val="2880" w:hRule="atLeast"/>
          <w:jc w:val="center"/>
        </w:trPr>
        <w:tc>
          <w:tcPr>
            <w:tcW w:w="9962" w:type="dxa"/>
          </w:tcPr>
          <w:p w14:paraId="05589CC8">
            <w:pPr>
              <w:pStyle w:val="93"/>
              <w:jc w:val="center"/>
              <w:rPr>
                <w:rFonts w:asciiTheme="majorHAnsi" w:hAnsiTheme="majorHAnsi" w:eastAsiaTheme="majorEastAsia" w:cstheme="majorBidi"/>
                <w:caps/>
                <w:sz w:val="32"/>
                <w:szCs w:val="32"/>
              </w:rPr>
            </w:pPr>
            <w:sdt>
              <w:sdtPr>
                <w:rPr>
                  <w:rFonts w:asciiTheme="majorHAnsi" w:hAnsiTheme="majorHAnsi" w:eastAsiaTheme="majorEastAsia" w:cstheme="majorBidi"/>
                  <w:caps/>
                  <w:sz w:val="32"/>
                  <w:szCs w:val="32"/>
                </w:rPr>
                <w:alias w:val="公司"/>
                <w:id w:val="15524243"/>
                <w:dataBinding w:prefixMappings="xmlns:ns0='http://schemas.openxmlformats.org/officeDocument/2006/extended-properties'" w:xpath="/ns0:Properties[1]/ns0:Company[1]" w:storeItemID="{6668398D-A668-4E3E-A5EB-62B293D839F1}"/>
                <w:text/>
              </w:sdtPr>
              <w:sdtEndPr>
                <w:rPr>
                  <w:rFonts w:asciiTheme="majorHAnsi" w:hAnsiTheme="majorHAnsi" w:eastAsiaTheme="majorEastAsia" w:cstheme="majorBidi"/>
                  <w:caps/>
                  <w:sz w:val="32"/>
                  <w:szCs w:val="32"/>
                </w:rPr>
              </w:sdtEndPr>
              <w:sdtContent>
                <w:bookmarkStart w:id="1" w:name="_GoBack"/>
                <w:bookmarkEnd w:id="1"/>
                <w:r>
                  <w:rPr>
                    <w:rFonts w:hint="eastAsia" w:asciiTheme="majorHAnsi" w:hAnsiTheme="majorHAnsi" w:eastAsiaTheme="majorEastAsia" w:cstheme="majorBidi"/>
                    <w:caps/>
                    <w:sz w:val="32"/>
                    <w:szCs w:val="32"/>
                    <w:lang w:val="en-US" w:eastAsia="zh-CN"/>
                  </w:rPr>
                  <w:t>Shenzhen TIBTRONIX TECHNOLOGY CO., LTD.</w:t>
                </w:r>
              </w:sdtContent>
            </w:sdt>
          </w:p>
        </w:tc>
      </w:tr>
      <w:tr w14:paraId="588B5C7D">
        <w:tblPrEx>
          <w:tblCellMar>
            <w:top w:w="0" w:type="dxa"/>
            <w:left w:w="108" w:type="dxa"/>
            <w:bottom w:w="0" w:type="dxa"/>
            <w:right w:w="108" w:type="dxa"/>
          </w:tblCellMar>
        </w:tblPrEx>
        <w:trPr>
          <w:trHeight w:val="1440" w:hRule="atLeast"/>
          <w:jc w:val="center"/>
        </w:trPr>
        <w:sdt>
          <w:sdtPr>
            <w:rPr>
              <w:rFonts w:asciiTheme="majorHAnsi" w:hAnsiTheme="majorHAnsi" w:eastAsiaTheme="majorEastAsia" w:cstheme="majorBidi"/>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sz w:val="80"/>
              <w:szCs w:val="80"/>
            </w:rPr>
          </w:sdtEndPr>
          <w:sdtContent>
            <w:tc>
              <w:tcPr>
                <w:tcW w:w="9962" w:type="dxa"/>
                <w:tcBorders>
                  <w:bottom w:val="single" w:color="4F81BD" w:themeColor="accent1" w:sz="4" w:space="0"/>
                </w:tcBorders>
                <w:vAlign w:val="center"/>
              </w:tcPr>
              <w:p w14:paraId="2ECC0CDD">
                <w:pPr>
                  <w:pStyle w:val="93"/>
                  <w:jc w:val="center"/>
                  <w:rPr>
                    <w:rFonts w:asciiTheme="majorHAnsi" w:hAnsiTheme="majorHAnsi" w:eastAsiaTheme="majorEastAsia" w:cstheme="majorBidi"/>
                    <w:sz w:val="80"/>
                    <w:szCs w:val="80"/>
                  </w:rPr>
                </w:pPr>
                <w:r>
                  <w:rPr>
                    <w:rFonts w:hint="eastAsia" w:asciiTheme="majorHAnsi" w:hAnsiTheme="majorHAnsi" w:eastAsiaTheme="majorEastAsia" w:cstheme="majorBidi"/>
                    <w:sz w:val="80"/>
                    <w:szCs w:val="80"/>
                    <w:lang w:eastAsia="zh-CN"/>
                  </w:rPr>
                  <w:t>TPPMFH06D4</w:t>
                </w:r>
              </w:p>
            </w:tc>
          </w:sdtContent>
        </w:sdt>
      </w:tr>
      <w:tr w14:paraId="3D399A2A">
        <w:tblPrEx>
          <w:tblCellMar>
            <w:top w:w="0" w:type="dxa"/>
            <w:left w:w="108" w:type="dxa"/>
            <w:bottom w:w="0" w:type="dxa"/>
            <w:right w:w="108" w:type="dxa"/>
          </w:tblCellMar>
        </w:tblPrEx>
        <w:trPr>
          <w:trHeight w:val="720" w:hRule="atLeast"/>
          <w:jc w:val="center"/>
        </w:trPr>
        <w:tc>
          <w:tcPr>
            <w:tcW w:w="9962" w:type="dxa"/>
            <w:tcBorders>
              <w:top w:val="single" w:color="4F81BD" w:themeColor="accent1" w:sz="4" w:space="0"/>
            </w:tcBorders>
            <w:vAlign w:val="center"/>
          </w:tcPr>
          <w:p w14:paraId="36D304A2">
            <w:pPr>
              <w:pStyle w:val="93"/>
              <w:jc w:val="center"/>
              <w:rPr>
                <w:rFonts w:asciiTheme="majorHAnsi" w:hAnsiTheme="majorHAnsi" w:eastAsiaTheme="majorEastAsia" w:cstheme="majorBidi"/>
                <w:sz w:val="44"/>
                <w:szCs w:val="44"/>
              </w:rPr>
            </w:pPr>
            <w:sdt>
              <w:sdtPr>
                <w:rPr>
                  <w:rFonts w:ascii="Times New Roman" w:hAnsi="Times New Roman" w:eastAsia="宋体" w:cs="Times New Roman"/>
                  <w:b/>
                  <w:bCs/>
                  <w:color w:val="808080" w:themeColor="background1" w:themeShade="80"/>
                  <w:sz w:val="24"/>
                  <w:szCs w:val="24"/>
                </w:rPr>
                <w:alias w:val="副标题"/>
                <w:id w:val="15524255"/>
                <w:dataBinding w:prefixMappings="xmlns:ns0='http://schemas.openxmlformats.org/package/2006/metadata/core-properties' xmlns:ns1='http://purl.org/dc/elements/1.1/'" w:xpath="/ns0:coreProperties[1]/ns1:subject[1]" w:storeItemID="{6C3C8BC8-F283-45AE-878A-BAB7291924A1}"/>
                <w:text/>
              </w:sdtPr>
              <w:sdtEndPr>
                <w:rPr>
                  <w:rFonts w:ascii="Times New Roman" w:hAnsi="Times New Roman" w:eastAsia="宋体" w:cs="Times New Roman"/>
                  <w:b/>
                  <w:bCs/>
                  <w:color w:val="808080" w:themeColor="background1" w:themeShade="80"/>
                  <w:sz w:val="24"/>
                  <w:szCs w:val="24"/>
                </w:rPr>
              </w:sdtEndPr>
              <w:sdtContent>
                <w:r>
                  <w:rPr>
                    <w:rFonts w:hint="eastAsia" w:ascii="Times New Roman" w:hAnsi="Times New Roman" w:eastAsia="宋体" w:cs="Times New Roman"/>
                    <w:b/>
                    <w:bCs/>
                    <w:color w:val="808080" w:themeColor="background1" w:themeShade="80"/>
                    <w:sz w:val="24"/>
                    <w:szCs w:val="24"/>
                    <w:lang w:eastAsia="zh-CN"/>
                  </w:rPr>
                  <w:t>400Gb/s QSFP-DD FR4 2kmTransceiver Hot Pluggable, MPT/MPO-12 Connector, Single Mode 4x100Gb/s EML 1310nm transmitter</w:t>
                </w:r>
              </w:sdtContent>
            </w:sdt>
          </w:p>
        </w:tc>
      </w:tr>
      <w:tr w14:paraId="73A07E26">
        <w:tblPrEx>
          <w:tblCellMar>
            <w:top w:w="0" w:type="dxa"/>
            <w:left w:w="108" w:type="dxa"/>
            <w:bottom w:w="0" w:type="dxa"/>
            <w:right w:w="108" w:type="dxa"/>
          </w:tblCellMar>
        </w:tblPrEx>
        <w:trPr>
          <w:trHeight w:val="360" w:hRule="atLeast"/>
          <w:jc w:val="center"/>
        </w:trPr>
        <w:tc>
          <w:tcPr>
            <w:tcW w:w="9962" w:type="dxa"/>
            <w:vAlign w:val="center"/>
          </w:tcPr>
          <w:p w14:paraId="15163EFD">
            <w:pPr>
              <w:pStyle w:val="93"/>
              <w:jc w:val="center"/>
            </w:pPr>
          </w:p>
        </w:tc>
      </w:tr>
      <w:tr w14:paraId="21062F1A">
        <w:tblPrEx>
          <w:tblCellMar>
            <w:top w:w="0" w:type="dxa"/>
            <w:left w:w="108" w:type="dxa"/>
            <w:bottom w:w="0" w:type="dxa"/>
            <w:right w:w="108" w:type="dxa"/>
          </w:tblCellMar>
        </w:tblPrEx>
        <w:trPr>
          <w:trHeight w:val="360" w:hRule="atLeast"/>
          <w:jc w:val="center"/>
        </w:trPr>
        <w:tc>
          <w:tcPr>
            <w:tcW w:w="9962" w:type="dxa"/>
            <w:vAlign w:val="center"/>
          </w:tcPr>
          <w:p w14:paraId="00C1B2A2">
            <w:pPr>
              <w:pStyle w:val="93"/>
              <w:jc w:val="center"/>
              <w:rPr>
                <w:b/>
                <w:bCs/>
              </w:rPr>
            </w:pPr>
          </w:p>
        </w:tc>
      </w:tr>
      <w:tr w14:paraId="5D5F4E01">
        <w:tblPrEx>
          <w:tblCellMar>
            <w:top w:w="0" w:type="dxa"/>
            <w:left w:w="108" w:type="dxa"/>
            <w:bottom w:w="0" w:type="dxa"/>
            <w:right w:w="108" w:type="dxa"/>
          </w:tblCellMar>
        </w:tblPrEx>
        <w:trPr>
          <w:trHeight w:val="360" w:hRule="atLeast"/>
          <w:jc w:val="center"/>
        </w:trPr>
        <w:sdt>
          <w:sdtPr>
            <w:rPr>
              <w:b/>
              <w:bCs/>
              <w:sz w:val="24"/>
              <w:szCs w:val="24"/>
            </w:rPr>
            <w:alias w:val="日期"/>
            <w:id w:val="516659546"/>
            <w:dataBinding w:prefixMappings="xmlns:ns0='http://schemas.microsoft.com/office/2006/coverPageProps'" w:xpath="/ns0:CoverPageProperties[1]/ns0:PublishDate[1]" w:storeItemID="{55AF091B-3C7A-41E3-B477-F2FDAA23CFDA}"/>
            <w:date w:fullDate="2022-09-06T00:00:00Z">
              <w:dateFormat w:val="yyyy/M/d"/>
              <w:lid w:val="zh-CN"/>
              <w:storeMappedDataAs w:val="datetime"/>
              <w:calendar w:val="gregorian"/>
            </w:date>
          </w:sdtPr>
          <w:sdtEndPr>
            <w:rPr>
              <w:b/>
              <w:bCs/>
              <w:sz w:val="24"/>
              <w:szCs w:val="24"/>
            </w:rPr>
          </w:sdtEndPr>
          <w:sdtContent>
            <w:tc>
              <w:tcPr>
                <w:tcW w:w="9962" w:type="dxa"/>
                <w:vAlign w:val="center"/>
              </w:tcPr>
              <w:p w14:paraId="3FED9617">
                <w:pPr>
                  <w:pStyle w:val="93"/>
                  <w:jc w:val="center"/>
                  <w:rPr>
                    <w:b/>
                    <w:bCs/>
                    <w:sz w:val="24"/>
                    <w:szCs w:val="24"/>
                  </w:rPr>
                </w:pPr>
                <w:r>
                  <w:rPr>
                    <w:rFonts w:asciiTheme="minorHAnsi" w:hAnsiTheme="minorHAnsi" w:eastAsiaTheme="minorEastAsia" w:cstheme="minorBidi"/>
                    <w:b/>
                    <w:bCs/>
                    <w:kern w:val="0"/>
                    <w:sz w:val="24"/>
                    <w:szCs w:val="24"/>
                    <w:lang w:val="en-US" w:eastAsia="zh-CN" w:bidi="ar-SA"/>
                  </w:rPr>
                  <w:t>2022/9/6</w:t>
                </w:r>
              </w:p>
            </w:tc>
          </w:sdtContent>
        </w:sdt>
      </w:tr>
    </w:tbl>
    <w:p w14:paraId="08F2DD11"/>
    <w:p w14:paraId="6AC31065"/>
    <w:p w14:paraId="770E50CF">
      <w:pPr>
        <w:jc w:val="center"/>
        <w:rPr>
          <w:rFonts w:hint="eastAsia" w:eastAsiaTheme="minorEastAsia"/>
          <w:lang w:eastAsia="zh-CN"/>
        </w:rPr>
      </w:pPr>
    </w:p>
    <w:tbl>
      <w:tblPr>
        <w:tblStyle w:val="87"/>
        <w:tblpPr w:leftFromText="187" w:rightFromText="187" w:horzAnchor="margin" w:tblpXSpec="center" w:tblpYSpec="bottom"/>
        <w:tblW w:w="9962" w:type="dxa"/>
        <w:tblInd w:w="0" w:type="dxa"/>
        <w:tblLayout w:type="fixed"/>
        <w:tblCellMar>
          <w:top w:w="0" w:type="dxa"/>
          <w:left w:w="108" w:type="dxa"/>
          <w:bottom w:w="0" w:type="dxa"/>
          <w:right w:w="108" w:type="dxa"/>
        </w:tblCellMar>
      </w:tblPr>
      <w:tblGrid>
        <w:gridCol w:w="9962"/>
      </w:tblGrid>
      <w:tr w14:paraId="08FEE7BB">
        <w:tblPrEx>
          <w:tblCellMar>
            <w:top w:w="0" w:type="dxa"/>
            <w:left w:w="108" w:type="dxa"/>
            <w:bottom w:w="0" w:type="dxa"/>
            <w:right w:w="108" w:type="dxa"/>
          </w:tblCellMar>
        </w:tblPrEx>
        <w:tc>
          <w:tcPr>
            <w:tcW w:w="9962" w:type="dxa"/>
          </w:tcPr>
          <w:p w14:paraId="0CD6A131">
            <w:pPr>
              <w:pStyle w:val="93"/>
            </w:pPr>
            <w:r>
              <w:rPr>
                <w:rFonts w:cs="Calibri"/>
                <w:kern w:val="10"/>
                <w:sz w:val="18"/>
                <w:szCs w:val="24"/>
              </w:rPr>
              <w:t xml:space="preserve">Shenzhen Tibtronix Technology Co., Ltd.                </w:t>
            </w:r>
            <w:r>
              <w:rPr>
                <w:rFonts w:hint="eastAsia" w:cs="Calibri"/>
                <w:kern w:val="10"/>
                <w:sz w:val="18"/>
                <w:szCs w:val="24"/>
              </w:rPr>
              <w:t xml:space="preserve">   </w:t>
            </w:r>
            <w:r>
              <w:rPr>
                <w:rFonts w:cs="Calibri"/>
                <w:kern w:val="10"/>
                <w:sz w:val="18"/>
                <w:szCs w:val="24"/>
              </w:rPr>
              <w:t xml:space="preserve">                </w:t>
            </w:r>
            <w:r>
              <w:rPr>
                <w:rFonts w:hint="eastAsia" w:cs="Calibri"/>
                <w:kern w:val="10"/>
                <w:sz w:val="18"/>
                <w:szCs w:val="24"/>
              </w:rPr>
              <w:t xml:space="preserve">  </w:t>
            </w:r>
            <w:r>
              <w:rPr>
                <w:rFonts w:cs="Calibri"/>
                <w:kern w:val="10"/>
                <w:sz w:val="18"/>
                <w:szCs w:val="24"/>
              </w:rPr>
              <w:t xml:space="preserve">                                     </w:t>
            </w:r>
            <w:r>
              <w:rPr>
                <w:rFonts w:eastAsia="微软雅黑"/>
                <w:color w:val="000000"/>
                <w:sz w:val="18"/>
                <w:szCs w:val="18"/>
              </w:rPr>
              <w:t>3/F,12th Building, Nangang 1st Industrial Park, Baimang Xili, Songbai Road, Nanshan District, Shenzhen, China</w:t>
            </w:r>
            <w:r>
              <w:rPr>
                <w:rFonts w:cs="Calibri"/>
                <w:kern w:val="10"/>
                <w:sz w:val="18"/>
                <w:szCs w:val="24"/>
              </w:rPr>
              <w:t xml:space="preserve">     </w:t>
            </w:r>
            <w:r>
              <w:rPr>
                <w:rFonts w:hint="eastAsia" w:cs="Calibri"/>
                <w:kern w:val="10"/>
                <w:sz w:val="18"/>
                <w:szCs w:val="24"/>
              </w:rPr>
              <w:t xml:space="preserve">                </w:t>
            </w:r>
            <w:r>
              <w:rPr>
                <w:rFonts w:cs="Calibri"/>
                <w:kern w:val="10"/>
                <w:sz w:val="18"/>
                <w:szCs w:val="24"/>
              </w:rPr>
              <w:t xml:space="preserve">               </w:t>
            </w:r>
            <w:r>
              <w:rPr>
                <w:rFonts w:hint="eastAsia" w:cs="Calibri"/>
                <w:kern w:val="10"/>
                <w:sz w:val="18"/>
                <w:szCs w:val="24"/>
              </w:rPr>
              <w:t xml:space="preserve"> Tel: +86 755 23316583        Fax: +86 755 </w:t>
            </w:r>
            <w:r>
              <w:rPr>
                <w:rFonts w:hint="eastAsia" w:cs="Calibri"/>
                <w:kern w:val="10"/>
                <w:sz w:val="18"/>
                <w:szCs w:val="24"/>
                <w:lang w:val="en-US" w:eastAsia="zh-CN"/>
              </w:rPr>
              <w:t>29610056</w:t>
            </w:r>
            <w:r>
              <w:rPr>
                <w:rFonts w:hint="eastAsia" w:cs="Calibri"/>
                <w:kern w:val="10"/>
                <w:sz w:val="18"/>
                <w:szCs w:val="24"/>
              </w:rPr>
              <w:tab/>
            </w:r>
            <w:r>
              <w:rPr>
                <w:rFonts w:hint="eastAsia" w:cs="Calibri"/>
                <w:kern w:val="10"/>
                <w:sz w:val="18"/>
                <w:szCs w:val="24"/>
              </w:rPr>
              <w:t xml:space="preserve">     E-mail: </w:t>
            </w:r>
            <w:r>
              <w:rPr>
                <w:rFonts w:cs="Calibri"/>
                <w:kern w:val="10"/>
                <w:sz w:val="18"/>
                <w:szCs w:val="24"/>
              </w:rPr>
              <w:t>sales@tibtronix.com</w:t>
            </w:r>
            <w:r>
              <w:rPr>
                <w:rFonts w:hint="eastAsia" w:cs="Calibri"/>
                <w:kern w:val="10"/>
                <w:sz w:val="18"/>
                <w:szCs w:val="24"/>
              </w:rPr>
              <w:t xml:space="preserve">      </w:t>
            </w:r>
            <w:bookmarkStart w:id="0" w:name="OLE_LINK1"/>
            <w:r>
              <w:rPr>
                <w:rFonts w:hint="eastAsia" w:cs="Calibri"/>
                <w:kern w:val="10"/>
                <w:sz w:val="18"/>
                <w:szCs w:val="24"/>
              </w:rPr>
              <w:t>http://www.tibtronix.com</w:t>
            </w:r>
            <w:bookmarkEnd w:id="0"/>
          </w:p>
        </w:tc>
      </w:tr>
    </w:tbl>
    <w:p w14:paraId="5BAA669F">
      <w:pPr>
        <w:widowControl/>
        <w:jc w:val="center"/>
        <w:rPr>
          <w:rFonts w:ascii="Calibri" w:hAnsi="Calibri" w:cs="Calibri"/>
        </w:rPr>
      </w:pPr>
      <w:r>
        <w:rPr>
          <w:rFonts w:ascii="Calibri" w:hAnsi="Calibri" w:cs="Calibri"/>
        </w:rPr>
        <w:br w:type="page"/>
      </w:r>
    </w:p>
    <w:p w14:paraId="0ABA9B1B">
      <w:pPr>
        <w:autoSpaceDE w:val="0"/>
        <w:autoSpaceDN w:val="0"/>
        <w:adjustRightInd w:val="0"/>
        <w:spacing w:line="360" w:lineRule="auto"/>
        <w:jc w:val="left"/>
        <w:outlineLvl w:val="0"/>
        <w:rPr>
          <w:rFonts w:ascii="Calibri" w:hAnsi="Calibri" w:cs="Calibri"/>
          <w:b/>
          <w:kern w:val="0"/>
          <w:sz w:val="30"/>
        </w:rPr>
      </w:pPr>
      <w:r>
        <w:rPr>
          <w:rFonts w:ascii="Calibri" w:hAnsi="Calibri" w:cs="Calibri"/>
          <w:b/>
          <w:kern w:val="0"/>
          <w:sz w:val="30"/>
        </w:rPr>
        <w:t xml:space="preserve"> Features:                                              </w:t>
      </w:r>
    </w:p>
    <w:p w14:paraId="74F89078">
      <w:pPr>
        <w:numPr>
          <w:ilvl w:val="0"/>
          <w:numId w:val="11"/>
        </w:numPr>
        <w:spacing w:line="360" w:lineRule="auto"/>
        <w:rPr>
          <w:rFonts w:ascii="Calibri" w:hAnsi="Calibri" w:cs="Calibri"/>
          <w:sz w:val="24"/>
        </w:rPr>
      </w:pPr>
      <w:r>
        <w:rPr>
          <w:rFonts w:hint="eastAsia" w:eastAsia="微软雅黑"/>
          <w:iCs/>
          <w:sz w:val="24"/>
          <w:lang w:val="en-US" w:eastAsia="zh-CN"/>
        </w:rPr>
        <w:t>4</w:t>
      </w:r>
      <w:r>
        <w:rPr>
          <w:rFonts w:hint="eastAsia" w:eastAsia="微软雅黑"/>
          <w:iCs/>
          <w:sz w:val="24"/>
        </w:rPr>
        <w:t xml:space="preserve"> </w:t>
      </w:r>
      <w:r>
        <w:rPr>
          <w:rFonts w:hint="eastAsia" w:eastAsia="微软雅黑"/>
          <w:iCs/>
          <w:sz w:val="24"/>
          <w:lang w:val="en-US" w:eastAsia="zh-CN"/>
        </w:rPr>
        <w:t>parallel EML 1310nm</w:t>
      </w:r>
      <w:r>
        <w:rPr>
          <w:rFonts w:hint="eastAsia" w:eastAsia="微软雅黑"/>
          <w:iCs/>
          <w:sz w:val="24"/>
        </w:rPr>
        <w:t xml:space="preserve"> design</w:t>
      </w:r>
    </w:p>
    <w:p w14:paraId="57EBDD25">
      <w:pPr>
        <w:numPr>
          <w:ilvl w:val="0"/>
          <w:numId w:val="11"/>
        </w:numPr>
        <w:spacing w:line="360" w:lineRule="auto"/>
        <w:rPr>
          <w:rFonts w:ascii="Calibri" w:hAnsi="Calibri" w:cs="Calibri"/>
          <w:sz w:val="24"/>
        </w:rPr>
      </w:pPr>
      <w:r>
        <w:rPr>
          <w:rFonts w:hint="eastAsia" w:ascii="Calibri" w:hAnsi="Calibri" w:eastAsia="MicrosoftYaHei-Identity-H"/>
          <w:kern w:val="0"/>
          <w:sz w:val="24"/>
          <w:lang w:eastAsia="zh-CN"/>
        </w:rPr>
        <w:t>MPT/MPO-1</w:t>
      </w:r>
      <w:r>
        <w:rPr>
          <w:rFonts w:hint="eastAsia" w:ascii="Calibri" w:hAnsi="Calibri" w:eastAsia="MicrosoftYaHei-Identity-H"/>
          <w:kern w:val="0"/>
          <w:sz w:val="24"/>
          <w:lang w:val="en-US" w:eastAsia="zh-CN"/>
        </w:rPr>
        <w:t xml:space="preserve">2 </w:t>
      </w:r>
      <w:r>
        <w:rPr>
          <w:rFonts w:ascii="Calibri" w:hAnsi="Calibri" w:eastAsia="MicrosoftYaHei-Identity-H"/>
          <w:kern w:val="0"/>
          <w:sz w:val="24"/>
        </w:rPr>
        <w:t>connector</w:t>
      </w:r>
    </w:p>
    <w:p w14:paraId="70BAFAE8">
      <w:pPr>
        <w:numPr>
          <w:ilvl w:val="0"/>
          <w:numId w:val="11"/>
        </w:numPr>
        <w:spacing w:line="360" w:lineRule="auto"/>
        <w:rPr>
          <w:rFonts w:hint="eastAsia" w:eastAsia="微软雅黑"/>
          <w:iCs/>
          <w:sz w:val="24"/>
          <w:szCs w:val="24"/>
        </w:rPr>
      </w:pPr>
      <w:r>
        <w:rPr>
          <w:rFonts w:hint="eastAsia" w:eastAsia="微软雅黑"/>
          <w:iCs/>
          <w:sz w:val="24"/>
          <w:szCs w:val="24"/>
        </w:rPr>
        <w:t>Compliant to QSFP-DD MSA</w:t>
      </w:r>
    </w:p>
    <w:p w14:paraId="1FE435DD">
      <w:pPr>
        <w:numPr>
          <w:ilvl w:val="0"/>
          <w:numId w:val="11"/>
        </w:numPr>
        <w:spacing w:line="360" w:lineRule="auto"/>
        <w:rPr>
          <w:rFonts w:ascii="Calibri" w:hAnsi="Calibri" w:cs="Calibri"/>
          <w:sz w:val="24"/>
        </w:rPr>
      </w:pPr>
      <w:r>
        <w:rPr>
          <w:rFonts w:hint="eastAsia" w:eastAsia="MicrosoftYaHei-Identity-H"/>
          <w:kern w:val="0"/>
          <w:sz w:val="24"/>
        </w:rPr>
        <w:t>IEEE 802.3</w:t>
      </w:r>
      <w:r>
        <w:rPr>
          <w:rFonts w:hint="eastAsia" w:eastAsia="MicrosoftYaHei-Identity-H"/>
          <w:kern w:val="0"/>
          <w:sz w:val="24"/>
          <w:lang w:val="en-US" w:eastAsia="zh-CN"/>
        </w:rPr>
        <w:t>cd</w:t>
      </w:r>
      <w:r>
        <w:rPr>
          <w:rFonts w:hint="eastAsia" w:eastAsia="MicrosoftYaHei-Identity-H"/>
          <w:kern w:val="0"/>
          <w:sz w:val="24"/>
        </w:rPr>
        <w:t xml:space="preserve"> </w:t>
      </w:r>
      <w:r>
        <w:rPr>
          <w:rFonts w:hint="eastAsia" w:eastAsia="MicrosoftYaHei-Identity-H"/>
          <w:kern w:val="0"/>
          <w:sz w:val="24"/>
          <w:lang w:eastAsia="zh-CN"/>
        </w:rPr>
        <w:t>400GBASE-FR4</w:t>
      </w:r>
      <w:r>
        <w:rPr>
          <w:rFonts w:hint="eastAsia" w:eastAsia="MicrosoftYaHei-Identity-H"/>
          <w:kern w:val="0"/>
          <w:sz w:val="24"/>
        </w:rPr>
        <w:t xml:space="preserve"> Specification compliant</w:t>
      </w:r>
    </w:p>
    <w:p w14:paraId="4DDB4195">
      <w:pPr>
        <w:numPr>
          <w:ilvl w:val="0"/>
          <w:numId w:val="11"/>
        </w:numPr>
        <w:spacing w:line="360" w:lineRule="auto"/>
        <w:rPr>
          <w:rFonts w:ascii="Calibri" w:hAnsi="Calibri" w:cs="Calibri"/>
          <w:sz w:val="24"/>
        </w:rPr>
      </w:pPr>
      <w:r>
        <w:rPr>
          <w:rFonts w:hint="eastAsia" w:ascii="Calibri" w:hAnsi="Calibri" w:cs="Calibri"/>
          <w:sz w:val="24"/>
        </w:rPr>
        <w:t>Compliant with CMIS</w:t>
      </w:r>
      <w:r>
        <w:rPr>
          <w:rFonts w:hint="eastAsia" w:ascii="Calibri" w:hAnsi="Calibri" w:cs="Calibri"/>
          <w:sz w:val="24"/>
          <w:lang w:val="en-US" w:eastAsia="zh-CN"/>
        </w:rPr>
        <w:t xml:space="preserve"> 4.0 </w:t>
      </w:r>
      <w:r>
        <w:rPr>
          <w:rFonts w:hint="eastAsia" w:ascii="Calibri" w:hAnsi="Calibri" w:cs="Calibri"/>
          <w:sz w:val="24"/>
        </w:rPr>
        <w:t>Management interface specifications</w:t>
      </w:r>
    </w:p>
    <w:p w14:paraId="63163E48">
      <w:pPr>
        <w:numPr>
          <w:ilvl w:val="0"/>
          <w:numId w:val="11"/>
        </w:numPr>
        <w:spacing w:line="360" w:lineRule="auto"/>
        <w:rPr>
          <w:rFonts w:hint="eastAsia" w:ascii="Calibri" w:hAnsi="Calibri" w:cs="Calibri"/>
          <w:sz w:val="24"/>
        </w:rPr>
      </w:pPr>
      <w:r>
        <w:rPr>
          <w:rFonts w:hint="eastAsia" w:ascii="Calibri" w:hAnsi="Calibri" w:cs="Calibri"/>
          <w:sz w:val="24"/>
          <w:lang w:val="en-US" w:eastAsia="zh-CN"/>
        </w:rPr>
        <w:t>4</w:t>
      </w:r>
      <w:r>
        <w:rPr>
          <w:rFonts w:hint="eastAsia" w:ascii="Calibri" w:hAnsi="Calibri" w:cs="Calibri"/>
          <w:sz w:val="24"/>
        </w:rPr>
        <w:t>x</w:t>
      </w:r>
      <w:r>
        <w:rPr>
          <w:rFonts w:hint="eastAsia" w:ascii="Calibri" w:hAnsi="Calibri" w:cs="Calibri"/>
          <w:sz w:val="24"/>
          <w:lang w:val="en-US" w:eastAsia="zh-CN"/>
        </w:rPr>
        <w:t>106.25G</w:t>
      </w:r>
      <w:r>
        <w:rPr>
          <w:rFonts w:hint="eastAsia" w:ascii="Calibri" w:hAnsi="Calibri" w:cs="Calibri"/>
          <w:sz w:val="24"/>
        </w:rPr>
        <w:t>b/s electrical interface (</w:t>
      </w:r>
      <w:r>
        <w:rPr>
          <w:rFonts w:hint="eastAsia" w:ascii="Calibri" w:hAnsi="Calibri" w:cs="Calibri"/>
          <w:sz w:val="24"/>
          <w:lang w:eastAsia="zh-CN"/>
        </w:rPr>
        <w:t>400G</w:t>
      </w:r>
      <w:r>
        <w:rPr>
          <w:rFonts w:hint="eastAsia" w:ascii="Calibri" w:hAnsi="Calibri" w:cs="Calibri"/>
          <w:sz w:val="24"/>
        </w:rPr>
        <w:t>AUI-8)</w:t>
      </w:r>
    </w:p>
    <w:p w14:paraId="4556E1AB">
      <w:pPr>
        <w:numPr>
          <w:ilvl w:val="0"/>
          <w:numId w:val="11"/>
        </w:numPr>
        <w:spacing w:line="360" w:lineRule="auto"/>
        <w:rPr>
          <w:rFonts w:hint="eastAsia" w:ascii="Calibri" w:hAnsi="Calibri" w:cs="Calibri"/>
          <w:sz w:val="24"/>
        </w:rPr>
      </w:pPr>
      <w:r>
        <w:rPr>
          <w:rFonts w:hint="eastAsia" w:ascii="Calibri" w:hAnsi="Calibri" w:cs="Calibri"/>
          <w:sz w:val="24"/>
        </w:rPr>
        <w:t xml:space="preserve">Up to </w:t>
      </w:r>
      <w:r>
        <w:rPr>
          <w:rFonts w:hint="eastAsia" w:ascii="Calibri" w:hAnsi="Calibri" w:cs="Calibri"/>
          <w:sz w:val="24"/>
          <w:lang w:val="en-US" w:eastAsia="zh-CN"/>
        </w:rPr>
        <w:t>2km</w:t>
      </w:r>
      <w:r>
        <w:rPr>
          <w:rFonts w:hint="eastAsia" w:ascii="Calibri" w:hAnsi="Calibri" w:cs="Calibri"/>
          <w:sz w:val="24"/>
        </w:rPr>
        <w:t xml:space="preserve">transmission on </w:t>
      </w:r>
      <w:r>
        <w:rPr>
          <w:rFonts w:hint="eastAsia" w:ascii="Calibri" w:hAnsi="Calibri" w:cs="Calibri"/>
          <w:sz w:val="24"/>
          <w:lang w:val="en-US" w:eastAsia="zh-CN"/>
        </w:rPr>
        <w:t xml:space="preserve">single </w:t>
      </w:r>
      <w:r>
        <w:rPr>
          <w:rFonts w:hint="eastAsia" w:ascii="Calibri" w:hAnsi="Calibri" w:cs="Calibri"/>
          <w:sz w:val="24"/>
        </w:rPr>
        <w:t>mode fiber (</w:t>
      </w:r>
      <w:r>
        <w:rPr>
          <w:rFonts w:hint="eastAsia" w:ascii="Calibri" w:hAnsi="Calibri" w:cs="Calibri"/>
          <w:sz w:val="24"/>
          <w:lang w:val="en-US" w:eastAsia="zh-CN"/>
        </w:rPr>
        <w:t>S</w:t>
      </w:r>
      <w:r>
        <w:rPr>
          <w:rFonts w:hint="eastAsia" w:ascii="Calibri" w:hAnsi="Calibri" w:cs="Calibri"/>
          <w:sz w:val="24"/>
        </w:rPr>
        <w:t>MF) with FEC</w:t>
      </w:r>
    </w:p>
    <w:p w14:paraId="6110A273">
      <w:pPr>
        <w:numPr>
          <w:ilvl w:val="0"/>
          <w:numId w:val="11"/>
        </w:numPr>
        <w:spacing w:line="360" w:lineRule="auto"/>
        <w:rPr>
          <w:rFonts w:ascii="Calibri" w:hAnsi="Calibri" w:cs="Calibri"/>
          <w:sz w:val="24"/>
        </w:rPr>
      </w:pPr>
      <w:r>
        <w:rPr>
          <w:rFonts w:hint="eastAsia" w:ascii="Calibri" w:hAnsi="Calibri" w:cs="Calibri"/>
          <w:sz w:val="24"/>
        </w:rPr>
        <w:t xml:space="preserve">Maximum power consumption </w:t>
      </w:r>
      <w:r>
        <w:rPr>
          <w:rFonts w:hint="eastAsia" w:ascii="Calibri" w:hAnsi="Calibri" w:cs="Calibri"/>
          <w:sz w:val="24"/>
          <w:lang w:val="en-US" w:eastAsia="zh-CN"/>
        </w:rPr>
        <w:t>12</w:t>
      </w:r>
      <w:r>
        <w:rPr>
          <w:rFonts w:hint="eastAsia" w:ascii="Calibri" w:hAnsi="Calibri" w:cs="Calibri"/>
          <w:sz w:val="24"/>
        </w:rPr>
        <w:t>W</w:t>
      </w:r>
    </w:p>
    <w:p w14:paraId="50444FD5">
      <w:pPr>
        <w:numPr>
          <w:ilvl w:val="0"/>
          <w:numId w:val="12"/>
        </w:numPr>
        <w:autoSpaceDE w:val="0"/>
        <w:autoSpaceDN w:val="0"/>
        <w:adjustRightInd w:val="0"/>
        <w:snapToGrid w:val="0"/>
        <w:spacing w:line="360" w:lineRule="auto"/>
        <w:jc w:val="left"/>
        <w:rPr>
          <w:rFonts w:ascii="Calibri" w:hAnsi="Calibri"/>
          <w:sz w:val="24"/>
        </w:rPr>
      </w:pPr>
      <w:r>
        <w:rPr>
          <w:rFonts w:ascii="Calibri" w:hAnsi="Calibri" w:eastAsia="MicrosoftYaHei-Identity-H"/>
          <w:kern w:val="0"/>
          <w:sz w:val="24"/>
        </w:rPr>
        <w:t xml:space="preserve">Single +3.3V power supply operating  </w:t>
      </w:r>
      <w:r>
        <w:rPr>
          <w:rFonts w:ascii="Calibri" w:hAnsi="Calibri"/>
          <w:sz w:val="24"/>
        </w:rPr>
        <w:t xml:space="preserve"> </w:t>
      </w:r>
    </w:p>
    <w:p w14:paraId="56E8CDBB">
      <w:pPr>
        <w:numPr>
          <w:ilvl w:val="0"/>
          <w:numId w:val="12"/>
        </w:numPr>
        <w:snapToGrid w:val="0"/>
        <w:spacing w:line="360" w:lineRule="auto"/>
        <w:rPr>
          <w:rFonts w:ascii="Calibri" w:hAnsi="Calibri"/>
          <w:sz w:val="24"/>
        </w:rPr>
      </w:pPr>
      <w:r>
        <w:rPr>
          <w:rFonts w:ascii="Calibri" w:hAnsi="Calibri"/>
          <w:sz w:val="24"/>
        </w:rPr>
        <w:t xml:space="preserve">Temperature range 0°C to 70°C  </w:t>
      </w:r>
    </w:p>
    <w:p w14:paraId="76F27744">
      <w:pPr>
        <w:numPr>
          <w:ilvl w:val="0"/>
          <w:numId w:val="12"/>
        </w:numPr>
        <w:autoSpaceDE w:val="0"/>
        <w:autoSpaceDN w:val="0"/>
        <w:adjustRightInd w:val="0"/>
        <w:snapToGrid w:val="0"/>
        <w:spacing w:line="360" w:lineRule="auto"/>
        <w:jc w:val="left"/>
        <w:rPr>
          <w:rFonts w:ascii="Calibri" w:hAnsi="Calibri" w:eastAsia="MicrosoftYaHei-Identity-H"/>
          <w:kern w:val="0"/>
          <w:sz w:val="24"/>
        </w:rPr>
      </w:pPr>
      <w:r>
        <w:rPr>
          <w:rFonts w:ascii="Calibri" w:hAnsi="Calibri"/>
          <w:sz w:val="24"/>
        </w:rPr>
        <w:t>RoHS Compliant Part</w:t>
      </w:r>
    </w:p>
    <w:p w14:paraId="5DA9B927">
      <w:pPr>
        <w:autoSpaceDE w:val="0"/>
        <w:autoSpaceDN w:val="0"/>
        <w:adjustRightInd w:val="0"/>
        <w:snapToGrid w:val="0"/>
        <w:spacing w:line="360" w:lineRule="auto"/>
        <w:ind w:left="420"/>
        <w:jc w:val="left"/>
        <w:rPr>
          <w:rFonts w:ascii="Calibri" w:hAnsi="Calibri" w:eastAsia="MicrosoftYaHei-Identity-H"/>
          <w:kern w:val="0"/>
          <w:sz w:val="24"/>
        </w:rPr>
      </w:pPr>
    </w:p>
    <w:p w14:paraId="32295BCB">
      <w:pPr>
        <w:autoSpaceDE w:val="0"/>
        <w:autoSpaceDN w:val="0"/>
        <w:adjustRightInd w:val="0"/>
        <w:spacing w:line="360" w:lineRule="auto"/>
        <w:jc w:val="left"/>
        <w:outlineLvl w:val="0"/>
        <w:rPr>
          <w:rFonts w:ascii="Calibri" w:hAnsi="Calibri" w:cs="Calibri"/>
          <w:b/>
          <w:bCs/>
          <w:kern w:val="0"/>
          <w:sz w:val="30"/>
        </w:rPr>
      </w:pPr>
      <w:r>
        <w:rPr>
          <w:rFonts w:ascii="Calibri" w:hAnsi="Calibri" w:cs="Calibri"/>
          <w:b/>
          <w:sz w:val="30"/>
        </w:rPr>
        <w:t>Applications:</w:t>
      </w:r>
    </w:p>
    <w:p w14:paraId="363FCC27">
      <w:pPr>
        <w:numPr>
          <w:ilvl w:val="0"/>
          <w:numId w:val="13"/>
        </w:numPr>
        <w:autoSpaceDE w:val="0"/>
        <w:autoSpaceDN w:val="0"/>
        <w:adjustRightInd w:val="0"/>
        <w:spacing w:line="360" w:lineRule="auto"/>
        <w:jc w:val="left"/>
        <w:rPr>
          <w:rFonts w:hint="eastAsia" w:eastAsia="MicrosoftYaHei-Identity-H"/>
          <w:kern w:val="0"/>
          <w:sz w:val="24"/>
        </w:rPr>
      </w:pPr>
      <w:r>
        <w:rPr>
          <w:rFonts w:hint="eastAsia" w:eastAsia="MicrosoftYaHei-Identity-H"/>
          <w:kern w:val="0"/>
          <w:sz w:val="24"/>
          <w:lang w:val="en-US" w:eastAsia="zh-CN"/>
        </w:rPr>
        <w:t>Networks</w:t>
      </w:r>
    </w:p>
    <w:p w14:paraId="15509B6D">
      <w:pPr>
        <w:numPr>
          <w:ilvl w:val="0"/>
          <w:numId w:val="13"/>
        </w:numPr>
        <w:autoSpaceDE w:val="0"/>
        <w:autoSpaceDN w:val="0"/>
        <w:adjustRightInd w:val="0"/>
        <w:spacing w:line="360" w:lineRule="auto"/>
        <w:jc w:val="left"/>
        <w:rPr>
          <w:rFonts w:ascii="Calibri" w:hAnsi="Calibri" w:eastAsia="MicrosoftYaHei-Identity-H"/>
          <w:kern w:val="0"/>
          <w:sz w:val="24"/>
        </w:rPr>
      </w:pPr>
      <w:r>
        <w:rPr>
          <w:rFonts w:eastAsia="MicrosoftYaHei-Identity-H"/>
          <w:kern w:val="0"/>
          <w:sz w:val="24"/>
        </w:rPr>
        <w:t>Data center</w:t>
      </w:r>
      <w:r>
        <w:rPr>
          <w:rFonts w:hint="eastAsia" w:eastAsia="MicrosoftYaHei-Identity-H"/>
          <w:kern w:val="0"/>
          <w:sz w:val="24"/>
          <w:lang w:val="en-US" w:eastAsia="zh-CN"/>
        </w:rPr>
        <w:t xml:space="preserve"> and Cloud</w:t>
      </w:r>
    </w:p>
    <w:p w14:paraId="27B0B1B0">
      <w:pPr>
        <w:spacing w:line="360" w:lineRule="auto"/>
        <w:rPr>
          <w:rFonts w:ascii="Calibri" w:hAnsi="Calibri" w:cs="Calibri"/>
          <w:b/>
          <w:sz w:val="30"/>
          <w:szCs w:val="30"/>
        </w:rPr>
      </w:pPr>
      <w:r>
        <w:rPr>
          <w:rFonts w:ascii="Calibri" w:hAnsi="Calibri" w:cs="Calibri"/>
          <w:b/>
          <w:sz w:val="30"/>
          <w:szCs w:val="30"/>
        </w:rPr>
        <w:t>Description:</w:t>
      </w:r>
    </w:p>
    <w:p w14:paraId="697ED0CE">
      <w:pPr>
        <w:pStyle w:val="176"/>
        <w:spacing w:beforeLines="50" w:after="0" w:line="240" w:lineRule="auto"/>
        <w:rPr>
          <w:rFonts w:hint="eastAsia" w:eastAsia="MicrosoftYaHei-Identity-H" w:asciiTheme="minorHAnsi" w:hAnsiTheme="minorHAnsi"/>
          <w:i w:val="0"/>
          <w:color w:val="auto"/>
          <w:sz w:val="24"/>
          <w:szCs w:val="24"/>
          <w:lang w:eastAsia="zh-CN"/>
        </w:rPr>
      </w:pPr>
      <w:r>
        <w:rPr>
          <w:rFonts w:eastAsia="MicrosoftYaHei-Identity-H" w:asciiTheme="minorHAnsi" w:hAnsiTheme="minorHAnsi"/>
          <w:i w:val="0"/>
          <w:color w:val="auto"/>
          <w:sz w:val="24"/>
          <w:szCs w:val="24"/>
          <w:lang w:eastAsia="zh-CN"/>
        </w:rPr>
        <w:t xml:space="preserve">The </w:t>
      </w:r>
      <w:r>
        <w:rPr>
          <w:rFonts w:hint="eastAsia" w:eastAsia="MicrosoftYaHei-Identity-H" w:asciiTheme="minorHAnsi" w:hAnsiTheme="minorHAnsi"/>
          <w:i w:val="0"/>
          <w:color w:val="auto"/>
          <w:sz w:val="24"/>
          <w:szCs w:val="24"/>
          <w:lang w:eastAsia="zh-CN"/>
        </w:rPr>
        <w:t xml:space="preserve">TPPMFH06D4 is a 400Gb/s QSFP-DD FR4 optical module designed for 2kmoptical communication applications. The module converts 8 channels of 50Gb/s (PAM4) electrical input data to </w:t>
      </w:r>
      <w:r>
        <w:rPr>
          <w:rFonts w:hint="eastAsia" w:eastAsia="MicrosoftYaHei-Identity-H" w:asciiTheme="minorHAnsi" w:hAnsiTheme="minorHAnsi"/>
          <w:i w:val="0"/>
          <w:color w:val="auto"/>
          <w:sz w:val="24"/>
          <w:szCs w:val="24"/>
          <w:lang w:val="en-US" w:eastAsia="zh-CN"/>
        </w:rPr>
        <w:t>4</w:t>
      </w:r>
      <w:r>
        <w:rPr>
          <w:rFonts w:hint="eastAsia" w:eastAsia="MicrosoftYaHei-Identity-H" w:asciiTheme="minorHAnsi" w:hAnsiTheme="minorHAnsi"/>
          <w:i w:val="0"/>
          <w:color w:val="auto"/>
          <w:sz w:val="24"/>
          <w:szCs w:val="24"/>
          <w:lang w:eastAsia="zh-CN"/>
        </w:rPr>
        <w:t xml:space="preserve"> channels of parallel optical signals, each capable of </w:t>
      </w:r>
      <w:r>
        <w:rPr>
          <w:rFonts w:hint="eastAsia" w:eastAsia="MicrosoftYaHei-Identity-H" w:asciiTheme="minorHAnsi" w:hAnsiTheme="minorHAnsi"/>
          <w:i w:val="0"/>
          <w:color w:val="auto"/>
          <w:sz w:val="24"/>
          <w:szCs w:val="24"/>
          <w:lang w:val="en-US" w:eastAsia="zh-CN"/>
        </w:rPr>
        <w:t>10</w:t>
      </w:r>
      <w:r>
        <w:rPr>
          <w:rFonts w:hint="eastAsia" w:eastAsia="MicrosoftYaHei-Identity-H" w:asciiTheme="minorHAnsi" w:hAnsiTheme="minorHAnsi"/>
          <w:i w:val="0"/>
          <w:color w:val="auto"/>
          <w:sz w:val="24"/>
          <w:szCs w:val="24"/>
          <w:lang w:eastAsia="zh-CN"/>
        </w:rPr>
        <w:t xml:space="preserve">0Gb/s operation for an aggregate data rate of 400Gb/s. </w:t>
      </w:r>
    </w:p>
    <w:p w14:paraId="04803B73">
      <w:pPr>
        <w:pStyle w:val="176"/>
        <w:spacing w:beforeLines="50" w:after="0" w:line="240" w:lineRule="auto"/>
        <w:rPr>
          <w:rFonts w:hint="eastAsia" w:eastAsia="MicrosoftYaHei-Identity-H" w:asciiTheme="minorHAnsi" w:hAnsiTheme="minorHAnsi"/>
          <w:i w:val="0"/>
          <w:color w:val="auto"/>
          <w:sz w:val="24"/>
          <w:szCs w:val="24"/>
          <w:lang w:eastAsia="zh-CN"/>
        </w:rPr>
      </w:pPr>
      <w:r>
        <w:rPr>
          <w:rFonts w:hint="eastAsia" w:eastAsia="MicrosoftYaHei-Identity-H" w:asciiTheme="minorHAnsi" w:hAnsiTheme="minorHAnsi"/>
          <w:i w:val="0"/>
          <w:color w:val="auto"/>
          <w:sz w:val="24"/>
          <w:szCs w:val="24"/>
          <w:lang w:eastAsia="zh-CN"/>
        </w:rPr>
        <w:t xml:space="preserve">On the receiver side, the module converts </w:t>
      </w:r>
      <w:r>
        <w:rPr>
          <w:rFonts w:hint="eastAsia" w:eastAsia="MicrosoftYaHei-Identity-H" w:asciiTheme="minorHAnsi" w:hAnsiTheme="minorHAnsi"/>
          <w:i w:val="0"/>
          <w:color w:val="auto"/>
          <w:sz w:val="24"/>
          <w:szCs w:val="24"/>
          <w:lang w:val="en-US" w:eastAsia="zh-CN"/>
        </w:rPr>
        <w:t>4</w:t>
      </w:r>
      <w:r>
        <w:rPr>
          <w:rFonts w:hint="eastAsia" w:eastAsia="MicrosoftYaHei-Identity-H" w:asciiTheme="minorHAnsi" w:hAnsiTheme="minorHAnsi"/>
          <w:i w:val="0"/>
          <w:color w:val="auto"/>
          <w:sz w:val="24"/>
          <w:szCs w:val="24"/>
          <w:lang w:eastAsia="zh-CN"/>
        </w:rPr>
        <w:t xml:space="preserve"> channels of parallel optical signals of </w:t>
      </w:r>
      <w:r>
        <w:rPr>
          <w:rFonts w:hint="eastAsia" w:eastAsia="MicrosoftYaHei-Identity-H" w:asciiTheme="minorHAnsi" w:hAnsiTheme="minorHAnsi"/>
          <w:i w:val="0"/>
          <w:color w:val="auto"/>
          <w:sz w:val="24"/>
          <w:szCs w:val="24"/>
          <w:lang w:val="en-US" w:eastAsia="zh-CN"/>
        </w:rPr>
        <w:t>10</w:t>
      </w:r>
      <w:r>
        <w:rPr>
          <w:rFonts w:hint="eastAsia" w:eastAsia="MicrosoftYaHei-Identity-H" w:asciiTheme="minorHAnsi" w:hAnsiTheme="minorHAnsi"/>
          <w:i w:val="0"/>
          <w:color w:val="auto"/>
          <w:sz w:val="24"/>
          <w:szCs w:val="24"/>
          <w:lang w:eastAsia="zh-CN"/>
        </w:rPr>
        <w:t>0Gb/s each channel for an aggregate data rate of 400Gb/s into 8 channels of 50Gb/s (PAM4) electrical output data.</w:t>
      </w:r>
    </w:p>
    <w:p w14:paraId="101964CB">
      <w:pPr>
        <w:pStyle w:val="176"/>
        <w:spacing w:beforeLines="50" w:after="0" w:line="240" w:lineRule="auto"/>
        <w:rPr>
          <w:rFonts w:hint="eastAsia" w:eastAsia="MicrosoftYaHei-Identity-H" w:asciiTheme="minorHAnsi" w:hAnsiTheme="minorHAnsi"/>
          <w:i w:val="0"/>
          <w:color w:val="auto"/>
          <w:sz w:val="24"/>
          <w:szCs w:val="24"/>
          <w:lang w:eastAsia="zh-CN"/>
        </w:rPr>
      </w:pPr>
      <w:r>
        <w:rPr>
          <w:rFonts w:hint="eastAsia" w:eastAsia="MicrosoftYaHei-Identity-H" w:asciiTheme="minorHAnsi" w:hAnsiTheme="minorHAnsi"/>
          <w:i w:val="0"/>
          <w:color w:val="auto"/>
          <w:sz w:val="24"/>
          <w:szCs w:val="24"/>
          <w:lang w:eastAsia="zh-CN"/>
        </w:rPr>
        <w:t>An optical fiber cable with an MTP/MPO-1</w:t>
      </w:r>
      <w:r>
        <w:rPr>
          <w:rFonts w:hint="eastAsia" w:eastAsia="MicrosoftYaHei-Identity-H" w:asciiTheme="minorHAnsi" w:hAnsiTheme="minorHAnsi"/>
          <w:i w:val="0"/>
          <w:color w:val="auto"/>
          <w:sz w:val="24"/>
          <w:szCs w:val="24"/>
          <w:lang w:val="en-US" w:eastAsia="zh-CN"/>
        </w:rPr>
        <w:t>2</w:t>
      </w:r>
      <w:r>
        <w:rPr>
          <w:rFonts w:hint="eastAsia" w:eastAsia="MicrosoftYaHei-Identity-H" w:asciiTheme="minorHAnsi" w:hAnsiTheme="minorHAnsi"/>
          <w:i w:val="0"/>
          <w:color w:val="auto"/>
          <w:sz w:val="24"/>
          <w:szCs w:val="24"/>
          <w:lang w:eastAsia="zh-CN"/>
        </w:rPr>
        <w:t xml:space="preserve"> connector can be plugged into the QSFP-DD FR4 module receptacle. Host FEC is required to support up to 2kmfiber transmission.</w:t>
      </w:r>
    </w:p>
    <w:p w14:paraId="00E4CEFF">
      <w:pPr>
        <w:pStyle w:val="176"/>
        <w:spacing w:beforeLines="50" w:after="0" w:line="240" w:lineRule="auto"/>
        <w:rPr>
          <w:rFonts w:hint="eastAsia" w:eastAsia="MicrosoftYaHei-Identity-H" w:asciiTheme="minorHAnsi" w:hAnsiTheme="minorHAnsi"/>
          <w:i w:val="0"/>
          <w:color w:val="auto"/>
          <w:sz w:val="24"/>
          <w:szCs w:val="24"/>
          <w:lang w:eastAsia="zh-CN"/>
        </w:rPr>
      </w:pPr>
    </w:p>
    <w:p w14:paraId="2276EBF8">
      <w:pPr>
        <w:pStyle w:val="176"/>
        <w:spacing w:beforeLines="50" w:after="0" w:line="240" w:lineRule="auto"/>
        <w:rPr>
          <w:rFonts w:hint="eastAsia" w:eastAsia="MicrosoftYaHei-Identity-H" w:asciiTheme="minorHAnsi" w:hAnsiTheme="minorHAnsi"/>
          <w:i w:val="0"/>
          <w:color w:val="auto"/>
          <w:sz w:val="24"/>
          <w:szCs w:val="24"/>
          <w:lang w:eastAsia="zh-CN"/>
        </w:rPr>
      </w:pPr>
    </w:p>
    <w:p w14:paraId="08DA9E11">
      <w:pPr>
        <w:pStyle w:val="176"/>
        <w:spacing w:beforeLines="50" w:after="0" w:line="240" w:lineRule="auto"/>
        <w:rPr>
          <w:rFonts w:hint="eastAsia" w:eastAsia="MicrosoftYaHei-Identity-H" w:asciiTheme="minorHAnsi" w:hAnsiTheme="minorHAnsi"/>
          <w:i w:val="0"/>
          <w:color w:val="auto"/>
          <w:sz w:val="24"/>
          <w:szCs w:val="24"/>
          <w:lang w:eastAsia="zh-CN"/>
        </w:rPr>
      </w:pPr>
    </w:p>
    <w:p w14:paraId="28986978">
      <w:pPr>
        <w:pStyle w:val="176"/>
        <w:spacing w:beforeLines="50" w:after="0" w:line="240" w:lineRule="auto"/>
        <w:rPr>
          <w:rFonts w:eastAsia="MicrosoftYaHei-Identity-H" w:asciiTheme="minorHAnsi" w:hAnsiTheme="minorHAnsi"/>
          <w:i w:val="0"/>
          <w:color w:val="auto"/>
          <w:sz w:val="24"/>
          <w:szCs w:val="24"/>
          <w:lang w:eastAsia="zh-CN"/>
        </w:rPr>
      </w:pPr>
    </w:p>
    <w:p w14:paraId="1C9EE5CA">
      <w:pPr>
        <w:numPr>
          <w:ilvl w:val="1"/>
          <w:numId w:val="13"/>
        </w:numPr>
        <w:tabs>
          <w:tab w:val="left" w:pos="426"/>
          <w:tab w:val="clear" w:pos="840"/>
        </w:tabs>
        <w:autoSpaceDE w:val="0"/>
        <w:autoSpaceDN w:val="0"/>
        <w:adjustRightInd w:val="0"/>
        <w:spacing w:line="300" w:lineRule="auto"/>
        <w:ind w:left="0" w:firstLine="0"/>
        <w:jc w:val="left"/>
        <w:rPr>
          <w:rFonts w:ascii="Calibri" w:hAnsi="Calibri" w:eastAsia="宋体,Bold" w:cs="Calibri"/>
          <w:b/>
          <w:bCs/>
          <w:kern w:val="0"/>
          <w:sz w:val="30"/>
          <w:szCs w:val="30"/>
        </w:rPr>
      </w:pPr>
      <w:r>
        <w:rPr>
          <w:rFonts w:ascii="Calibri" w:hAnsi="Calibri" w:cs="Calibri"/>
          <w:b/>
          <w:bCs/>
          <w:kern w:val="0"/>
          <w:sz w:val="30"/>
          <w:szCs w:val="30"/>
        </w:rPr>
        <w:t>Absolute Maximum Ratings</w:t>
      </w:r>
    </w:p>
    <w:tbl>
      <w:tblPr>
        <w:tblStyle w:val="8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5"/>
        <w:gridCol w:w="1138"/>
        <w:gridCol w:w="1100"/>
        <w:gridCol w:w="984"/>
        <w:gridCol w:w="1000"/>
        <w:gridCol w:w="895"/>
      </w:tblGrid>
      <w:tr w14:paraId="3A6A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tcBorders>
              <w:bottom w:val="single" w:color="auto" w:sz="4" w:space="0"/>
            </w:tcBorders>
            <w:shd w:val="clear" w:color="auto" w:fill="BEBEBE" w:themeFill="background1" w:themeFillShade="BF"/>
            <w:vAlign w:val="center"/>
          </w:tcPr>
          <w:p w14:paraId="22B1EB6E">
            <w:pPr>
              <w:autoSpaceDE w:val="0"/>
              <w:autoSpaceDN w:val="0"/>
              <w:adjustRightInd w:val="0"/>
              <w:spacing w:line="300" w:lineRule="auto"/>
              <w:ind w:left="315" w:leftChars="150" w:firstLine="187" w:firstLineChars="104"/>
              <w:jc w:val="center"/>
              <w:rPr>
                <w:rFonts w:hint="eastAsia" w:ascii="微软雅黑" w:hAnsi="微软雅黑" w:eastAsia="微软雅黑" w:cs="微软雅黑"/>
                <w:bCs/>
                <w:kern w:val="0"/>
                <w:sz w:val="18"/>
                <w:szCs w:val="18"/>
              </w:rPr>
            </w:pPr>
            <w:r>
              <w:rPr>
                <w:rFonts w:hint="eastAsia" w:ascii="微软雅黑" w:hAnsi="微软雅黑" w:eastAsia="微软雅黑" w:cs="微软雅黑"/>
                <w:bCs/>
                <w:kern w:val="0"/>
                <w:sz w:val="18"/>
                <w:szCs w:val="18"/>
              </w:rPr>
              <w:t>Parameter</w:t>
            </w:r>
          </w:p>
        </w:tc>
        <w:tc>
          <w:tcPr>
            <w:tcW w:w="1138" w:type="dxa"/>
            <w:shd w:val="clear" w:color="auto" w:fill="BEBEBE" w:themeFill="background1" w:themeFillShade="BF"/>
            <w:vAlign w:val="center"/>
          </w:tcPr>
          <w:p w14:paraId="02E7ED3A">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Symbol</w:t>
            </w:r>
          </w:p>
        </w:tc>
        <w:tc>
          <w:tcPr>
            <w:tcW w:w="1100" w:type="dxa"/>
            <w:shd w:val="clear" w:color="auto" w:fill="BEBEBE" w:themeFill="background1" w:themeFillShade="BF"/>
            <w:vAlign w:val="center"/>
          </w:tcPr>
          <w:p w14:paraId="3E5693B9">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Min.</w:t>
            </w:r>
          </w:p>
        </w:tc>
        <w:tc>
          <w:tcPr>
            <w:tcW w:w="984" w:type="dxa"/>
            <w:shd w:val="clear" w:color="auto" w:fill="BEBEBE" w:themeFill="background1" w:themeFillShade="BF"/>
            <w:vAlign w:val="center"/>
          </w:tcPr>
          <w:p w14:paraId="0C5EDEDE">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Typical</w:t>
            </w:r>
          </w:p>
        </w:tc>
        <w:tc>
          <w:tcPr>
            <w:tcW w:w="1000" w:type="dxa"/>
            <w:shd w:val="clear" w:color="auto" w:fill="BEBEBE" w:themeFill="background1" w:themeFillShade="BF"/>
            <w:vAlign w:val="center"/>
          </w:tcPr>
          <w:p w14:paraId="1FC642F2">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Max.</w:t>
            </w:r>
          </w:p>
        </w:tc>
        <w:tc>
          <w:tcPr>
            <w:tcW w:w="895" w:type="dxa"/>
            <w:shd w:val="clear" w:color="auto" w:fill="BEBEBE" w:themeFill="background1" w:themeFillShade="BF"/>
            <w:vAlign w:val="center"/>
          </w:tcPr>
          <w:p w14:paraId="202DEC49">
            <w:pPr>
              <w:spacing w:line="300" w:lineRule="auto"/>
              <w:jc w:val="center"/>
              <w:rPr>
                <w:rFonts w:hint="eastAsia" w:ascii="微软雅黑" w:hAnsi="微软雅黑" w:eastAsia="微软雅黑" w:cs="微软雅黑"/>
                <w:bCs/>
                <w:sz w:val="18"/>
                <w:szCs w:val="18"/>
              </w:rPr>
            </w:pPr>
            <w:r>
              <w:rPr>
                <w:rFonts w:hint="eastAsia" w:ascii="微软雅黑" w:hAnsi="微软雅黑" w:eastAsia="微软雅黑" w:cs="微软雅黑"/>
                <w:bCs/>
                <w:sz w:val="18"/>
                <w:szCs w:val="18"/>
              </w:rPr>
              <w:t>Unit</w:t>
            </w:r>
          </w:p>
        </w:tc>
      </w:tr>
      <w:tr w14:paraId="31C0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shd w:val="clear" w:color="auto" w:fill="FFFFFF" w:themeFill="background1"/>
          </w:tcPr>
          <w:p w14:paraId="242B04EE">
            <w:pPr>
              <w:autoSpaceDE w:val="0"/>
              <w:autoSpaceDN w:val="0"/>
              <w:adjustRightInd w:val="0"/>
              <w:spacing w:line="300" w:lineRule="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Storage Temperature</w:t>
            </w:r>
          </w:p>
        </w:tc>
        <w:tc>
          <w:tcPr>
            <w:tcW w:w="1138" w:type="dxa"/>
            <w:vAlign w:val="center"/>
          </w:tcPr>
          <w:p w14:paraId="2314C5C7">
            <w:pPr>
              <w:spacing w:line="300" w:lineRule="auto"/>
              <w:jc w:val="center"/>
              <w:rPr>
                <w:rFonts w:hint="eastAsia" w:ascii="微软雅黑" w:hAnsi="微软雅黑" w:eastAsia="微软雅黑" w:cs="微软雅黑"/>
                <w:sz w:val="18"/>
                <w:szCs w:val="18"/>
                <w:vertAlign w:val="subscript"/>
              </w:rPr>
            </w:pPr>
            <w:r>
              <w:rPr>
                <w:rFonts w:hint="eastAsia" w:ascii="微软雅黑" w:hAnsi="微软雅黑" w:eastAsia="微软雅黑" w:cs="微软雅黑"/>
                <w:sz w:val="18"/>
                <w:szCs w:val="18"/>
              </w:rPr>
              <w:t>T</w:t>
            </w:r>
            <w:r>
              <w:rPr>
                <w:rFonts w:hint="eastAsia" w:ascii="微软雅黑" w:hAnsi="微软雅黑" w:eastAsia="微软雅黑" w:cs="微软雅黑"/>
                <w:sz w:val="18"/>
                <w:szCs w:val="18"/>
                <w:vertAlign w:val="subscript"/>
              </w:rPr>
              <w:t>S</w:t>
            </w:r>
          </w:p>
        </w:tc>
        <w:tc>
          <w:tcPr>
            <w:tcW w:w="1100" w:type="dxa"/>
            <w:vAlign w:val="center"/>
          </w:tcPr>
          <w:p w14:paraId="2AB6DEE2">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984" w:type="dxa"/>
            <w:vAlign w:val="center"/>
          </w:tcPr>
          <w:p w14:paraId="25895571">
            <w:pPr>
              <w:spacing w:line="300" w:lineRule="auto"/>
              <w:jc w:val="center"/>
              <w:rPr>
                <w:rFonts w:hint="eastAsia" w:ascii="微软雅黑" w:hAnsi="微软雅黑" w:eastAsia="微软雅黑" w:cs="微软雅黑"/>
                <w:sz w:val="18"/>
                <w:szCs w:val="18"/>
              </w:rPr>
            </w:pPr>
          </w:p>
        </w:tc>
        <w:tc>
          <w:tcPr>
            <w:tcW w:w="1000" w:type="dxa"/>
            <w:vAlign w:val="center"/>
          </w:tcPr>
          <w:p w14:paraId="2575DCE2">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+85</w:t>
            </w:r>
          </w:p>
        </w:tc>
        <w:tc>
          <w:tcPr>
            <w:tcW w:w="895" w:type="dxa"/>
            <w:vAlign w:val="center"/>
          </w:tcPr>
          <w:p w14:paraId="5DB2634E">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°C</w:t>
            </w:r>
          </w:p>
        </w:tc>
      </w:tr>
      <w:tr w14:paraId="4BBD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shd w:val="clear" w:color="auto" w:fill="FFFFFF" w:themeFill="background1"/>
          </w:tcPr>
          <w:p w14:paraId="2948F186">
            <w:pPr>
              <w:spacing w:line="300" w:lineRule="auto"/>
              <w:rPr>
                <w:rFonts w:hint="eastAsia" w:ascii="微软雅黑" w:hAnsi="微软雅黑" w:eastAsia="微软雅黑" w:cs="微软雅黑"/>
                <w:sz w:val="18"/>
                <w:szCs w:val="18"/>
              </w:rPr>
            </w:pPr>
            <w:r>
              <w:rPr>
                <w:rFonts w:hint="eastAsia" w:ascii="微软雅黑" w:hAnsi="微软雅黑" w:eastAsia="微软雅黑" w:cs="微软雅黑"/>
                <w:kern w:val="0"/>
                <w:sz w:val="18"/>
                <w:szCs w:val="18"/>
              </w:rPr>
              <w:t>Supply Voltage</w:t>
            </w:r>
          </w:p>
        </w:tc>
        <w:tc>
          <w:tcPr>
            <w:tcW w:w="1138" w:type="dxa"/>
            <w:vAlign w:val="center"/>
          </w:tcPr>
          <w:p w14:paraId="5E797408">
            <w:pPr>
              <w:spacing w:line="30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V</w:t>
            </w:r>
            <w:r>
              <w:rPr>
                <w:rFonts w:hint="eastAsia" w:ascii="微软雅黑" w:hAnsi="微软雅黑" w:eastAsia="微软雅黑" w:cs="微软雅黑"/>
                <w:sz w:val="18"/>
                <w:szCs w:val="18"/>
                <w:vertAlign w:val="subscript"/>
              </w:rPr>
              <w:t>CC</w:t>
            </w:r>
            <w:r>
              <w:rPr>
                <w:rFonts w:hint="eastAsia" w:ascii="微软雅黑" w:hAnsi="微软雅黑" w:eastAsia="微软雅黑" w:cs="微软雅黑"/>
                <w:sz w:val="18"/>
                <w:szCs w:val="18"/>
              </w:rPr>
              <w:t>T, R</w:t>
            </w:r>
          </w:p>
        </w:tc>
        <w:tc>
          <w:tcPr>
            <w:tcW w:w="1100" w:type="dxa"/>
            <w:vAlign w:val="center"/>
          </w:tcPr>
          <w:p w14:paraId="09BD15D9">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-0.5</w:t>
            </w:r>
          </w:p>
        </w:tc>
        <w:tc>
          <w:tcPr>
            <w:tcW w:w="984" w:type="dxa"/>
            <w:vAlign w:val="center"/>
          </w:tcPr>
          <w:p w14:paraId="3312BE35">
            <w:pPr>
              <w:spacing w:line="300" w:lineRule="auto"/>
              <w:jc w:val="center"/>
              <w:rPr>
                <w:rFonts w:hint="eastAsia" w:ascii="微软雅黑" w:hAnsi="微软雅黑" w:eastAsia="微软雅黑" w:cs="微软雅黑"/>
                <w:sz w:val="18"/>
                <w:szCs w:val="18"/>
              </w:rPr>
            </w:pPr>
          </w:p>
        </w:tc>
        <w:tc>
          <w:tcPr>
            <w:tcW w:w="1000" w:type="dxa"/>
            <w:vAlign w:val="center"/>
          </w:tcPr>
          <w:p w14:paraId="31938DA9">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95" w:type="dxa"/>
            <w:vAlign w:val="center"/>
          </w:tcPr>
          <w:p w14:paraId="561241A5">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r>
      <w:tr w14:paraId="608F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45" w:type="dxa"/>
            <w:shd w:val="clear" w:color="auto" w:fill="FFFFFF" w:themeFill="background1"/>
          </w:tcPr>
          <w:p w14:paraId="53EE8A1D">
            <w:pPr>
              <w:spacing w:line="30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Relative Humidity</w:t>
            </w:r>
          </w:p>
        </w:tc>
        <w:tc>
          <w:tcPr>
            <w:tcW w:w="1138" w:type="dxa"/>
            <w:vAlign w:val="center"/>
          </w:tcPr>
          <w:p w14:paraId="6D37539D">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RH</w:t>
            </w:r>
          </w:p>
        </w:tc>
        <w:tc>
          <w:tcPr>
            <w:tcW w:w="1100" w:type="dxa"/>
            <w:vAlign w:val="center"/>
          </w:tcPr>
          <w:p w14:paraId="7D70C2EC">
            <w:pPr>
              <w:spacing w:line="30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984" w:type="dxa"/>
            <w:vAlign w:val="center"/>
          </w:tcPr>
          <w:p w14:paraId="509F4184">
            <w:pPr>
              <w:spacing w:line="300" w:lineRule="auto"/>
              <w:jc w:val="center"/>
              <w:rPr>
                <w:rFonts w:hint="eastAsia" w:ascii="微软雅黑" w:hAnsi="微软雅黑" w:eastAsia="微软雅黑" w:cs="微软雅黑"/>
                <w:sz w:val="18"/>
                <w:szCs w:val="18"/>
              </w:rPr>
            </w:pPr>
          </w:p>
        </w:tc>
        <w:tc>
          <w:tcPr>
            <w:tcW w:w="1000" w:type="dxa"/>
            <w:vAlign w:val="center"/>
          </w:tcPr>
          <w:p w14:paraId="50AB278C">
            <w:pPr>
              <w:spacing w:line="30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95</w:t>
            </w:r>
          </w:p>
        </w:tc>
        <w:tc>
          <w:tcPr>
            <w:tcW w:w="895" w:type="dxa"/>
            <w:vAlign w:val="center"/>
          </w:tcPr>
          <w:p w14:paraId="7151EE7D">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r>
    </w:tbl>
    <w:p w14:paraId="0441407A">
      <w:pPr>
        <w:numPr>
          <w:ilvl w:val="1"/>
          <w:numId w:val="13"/>
        </w:numPr>
        <w:tabs>
          <w:tab w:val="left" w:pos="426"/>
          <w:tab w:val="clear" w:pos="840"/>
        </w:tabs>
        <w:spacing w:line="300" w:lineRule="auto"/>
        <w:ind w:left="0" w:firstLine="0"/>
        <w:outlineLvl w:val="0"/>
        <w:rPr>
          <w:rFonts w:ascii="Calibri" w:hAnsi="Calibri" w:cs="Calibri"/>
          <w:b/>
          <w:sz w:val="30"/>
          <w:szCs w:val="30"/>
        </w:rPr>
      </w:pPr>
      <w:r>
        <w:rPr>
          <w:rFonts w:ascii="Calibri" w:hAnsi="Calibri" w:cs="Calibri"/>
          <w:b/>
          <w:bCs/>
          <w:sz w:val="30"/>
          <w:szCs w:val="30"/>
        </w:rPr>
        <w:t>Recommended</w:t>
      </w:r>
      <w:r>
        <w:rPr>
          <w:rFonts w:ascii="Calibri" w:hAnsi="Calibri" w:cs="Calibri"/>
          <w:b/>
          <w:sz w:val="30"/>
          <w:szCs w:val="30"/>
        </w:rPr>
        <w:t xml:space="preserve"> Operating Environment:</w:t>
      </w:r>
    </w:p>
    <w:tbl>
      <w:tblPr>
        <w:tblStyle w:val="8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1106"/>
        <w:gridCol w:w="986"/>
        <w:gridCol w:w="1012"/>
        <w:gridCol w:w="1104"/>
        <w:gridCol w:w="940"/>
      </w:tblGrid>
      <w:tr w14:paraId="1503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tcBorders>
              <w:bottom w:val="single" w:color="auto" w:sz="4" w:space="0"/>
            </w:tcBorders>
            <w:shd w:val="clear" w:color="auto" w:fill="BEBEBE" w:themeFill="background1" w:themeFillShade="BF"/>
            <w:vAlign w:val="center"/>
          </w:tcPr>
          <w:p w14:paraId="4B3E42E1">
            <w:pPr>
              <w:autoSpaceDE w:val="0"/>
              <w:autoSpaceDN w:val="0"/>
              <w:adjustRightInd w:val="0"/>
              <w:spacing w:line="300" w:lineRule="auto"/>
              <w:jc w:val="center"/>
              <w:rPr>
                <w:rFonts w:hint="eastAsia" w:ascii="微软雅黑" w:hAnsi="微软雅黑" w:eastAsia="微软雅黑" w:cs="微软雅黑"/>
                <w:kern w:val="0"/>
                <w:sz w:val="18"/>
                <w:szCs w:val="18"/>
              </w:rPr>
            </w:pPr>
            <w:r>
              <w:rPr>
                <w:rFonts w:hint="eastAsia" w:ascii="微软雅黑" w:hAnsi="微软雅黑" w:eastAsia="微软雅黑" w:cs="微软雅黑"/>
                <w:bCs/>
                <w:kern w:val="0"/>
                <w:sz w:val="18"/>
                <w:szCs w:val="18"/>
              </w:rPr>
              <w:t>Parameter</w:t>
            </w:r>
          </w:p>
        </w:tc>
        <w:tc>
          <w:tcPr>
            <w:tcW w:w="1106" w:type="dxa"/>
            <w:shd w:val="clear" w:color="auto" w:fill="BEBEBE" w:themeFill="background1" w:themeFillShade="BF"/>
            <w:vAlign w:val="center"/>
          </w:tcPr>
          <w:p w14:paraId="33A2C2B0">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Symbol</w:t>
            </w:r>
          </w:p>
        </w:tc>
        <w:tc>
          <w:tcPr>
            <w:tcW w:w="986" w:type="dxa"/>
            <w:shd w:val="clear" w:color="auto" w:fill="BEBEBE" w:themeFill="background1" w:themeFillShade="BF"/>
            <w:vAlign w:val="center"/>
          </w:tcPr>
          <w:p w14:paraId="745B03A0">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Min.</w:t>
            </w:r>
          </w:p>
        </w:tc>
        <w:tc>
          <w:tcPr>
            <w:tcW w:w="1012" w:type="dxa"/>
            <w:shd w:val="clear" w:color="auto" w:fill="BEBEBE" w:themeFill="background1" w:themeFillShade="BF"/>
            <w:vAlign w:val="center"/>
          </w:tcPr>
          <w:p w14:paraId="7933C7E7">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Typical</w:t>
            </w:r>
          </w:p>
        </w:tc>
        <w:tc>
          <w:tcPr>
            <w:tcW w:w="1104" w:type="dxa"/>
            <w:shd w:val="clear" w:color="auto" w:fill="BEBEBE" w:themeFill="background1" w:themeFillShade="BF"/>
            <w:vAlign w:val="center"/>
          </w:tcPr>
          <w:p w14:paraId="176D640C">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Max.</w:t>
            </w:r>
          </w:p>
        </w:tc>
        <w:tc>
          <w:tcPr>
            <w:tcW w:w="940" w:type="dxa"/>
            <w:shd w:val="clear" w:color="auto" w:fill="BEBEBE" w:themeFill="background1" w:themeFillShade="BF"/>
            <w:vAlign w:val="center"/>
          </w:tcPr>
          <w:p w14:paraId="10801ADB">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Unit</w:t>
            </w:r>
          </w:p>
        </w:tc>
      </w:tr>
      <w:tr w14:paraId="5FC6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14:paraId="20CC596E">
            <w:pPr>
              <w:spacing w:line="300" w:lineRule="auto"/>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Case operating Temperature</w:t>
            </w:r>
          </w:p>
        </w:tc>
        <w:tc>
          <w:tcPr>
            <w:tcW w:w="1106" w:type="dxa"/>
            <w:vAlign w:val="center"/>
          </w:tcPr>
          <w:p w14:paraId="56CF1A82">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T</w:t>
            </w:r>
            <w:r>
              <w:rPr>
                <w:rFonts w:hint="eastAsia" w:ascii="微软雅黑" w:hAnsi="微软雅黑" w:eastAsia="微软雅黑" w:cs="微软雅黑"/>
                <w:sz w:val="18"/>
                <w:szCs w:val="18"/>
                <w:vertAlign w:val="subscript"/>
              </w:rPr>
              <w:t>C</w:t>
            </w:r>
          </w:p>
        </w:tc>
        <w:tc>
          <w:tcPr>
            <w:tcW w:w="986" w:type="dxa"/>
            <w:vAlign w:val="center"/>
          </w:tcPr>
          <w:p w14:paraId="79409AB9">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w:t>
            </w:r>
          </w:p>
        </w:tc>
        <w:tc>
          <w:tcPr>
            <w:tcW w:w="1012" w:type="dxa"/>
            <w:vAlign w:val="center"/>
          </w:tcPr>
          <w:p w14:paraId="2683BD8D">
            <w:pPr>
              <w:spacing w:line="300" w:lineRule="auto"/>
              <w:jc w:val="center"/>
              <w:rPr>
                <w:rFonts w:hint="eastAsia" w:ascii="微软雅黑" w:hAnsi="微软雅黑" w:eastAsia="微软雅黑" w:cs="微软雅黑"/>
                <w:sz w:val="18"/>
                <w:szCs w:val="18"/>
              </w:rPr>
            </w:pPr>
          </w:p>
        </w:tc>
        <w:tc>
          <w:tcPr>
            <w:tcW w:w="1104" w:type="dxa"/>
            <w:vAlign w:val="center"/>
          </w:tcPr>
          <w:p w14:paraId="3DA06813">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+70</w:t>
            </w:r>
          </w:p>
        </w:tc>
        <w:tc>
          <w:tcPr>
            <w:tcW w:w="940" w:type="dxa"/>
            <w:vAlign w:val="center"/>
          </w:tcPr>
          <w:p w14:paraId="4C5A2D13">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°C</w:t>
            </w:r>
          </w:p>
        </w:tc>
      </w:tr>
      <w:tr w14:paraId="6480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tcBorders>
              <w:bottom w:val="single" w:color="auto" w:sz="4" w:space="0"/>
            </w:tcBorders>
            <w:shd w:val="clear" w:color="auto" w:fill="FFFFFF" w:themeFill="background1"/>
          </w:tcPr>
          <w:p w14:paraId="76B8CB46">
            <w:pPr>
              <w:spacing w:line="300" w:lineRule="auto"/>
              <w:rPr>
                <w:rFonts w:hint="eastAsia" w:ascii="微软雅黑" w:hAnsi="微软雅黑" w:eastAsia="微软雅黑" w:cs="微软雅黑"/>
                <w:sz w:val="18"/>
                <w:szCs w:val="18"/>
              </w:rPr>
            </w:pPr>
            <w:r>
              <w:rPr>
                <w:rFonts w:hint="eastAsia" w:ascii="微软雅黑" w:hAnsi="微软雅黑" w:eastAsia="微软雅黑" w:cs="微软雅黑"/>
                <w:sz w:val="18"/>
                <w:szCs w:val="18"/>
              </w:rPr>
              <w:t>Supply Voltage</w:t>
            </w:r>
          </w:p>
        </w:tc>
        <w:tc>
          <w:tcPr>
            <w:tcW w:w="1106" w:type="dxa"/>
          </w:tcPr>
          <w:p w14:paraId="6F07229E">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r>
              <w:rPr>
                <w:rFonts w:hint="eastAsia" w:ascii="微软雅黑" w:hAnsi="微软雅黑" w:eastAsia="微软雅黑" w:cs="微软雅黑"/>
                <w:sz w:val="18"/>
                <w:szCs w:val="18"/>
                <w:vertAlign w:val="subscript"/>
              </w:rPr>
              <w:t>CCT, R</w:t>
            </w:r>
          </w:p>
        </w:tc>
        <w:tc>
          <w:tcPr>
            <w:tcW w:w="986" w:type="dxa"/>
            <w:vAlign w:val="center"/>
          </w:tcPr>
          <w:p w14:paraId="7E1C003D">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+3.13</w:t>
            </w:r>
          </w:p>
        </w:tc>
        <w:tc>
          <w:tcPr>
            <w:tcW w:w="1012" w:type="dxa"/>
            <w:vAlign w:val="center"/>
          </w:tcPr>
          <w:p w14:paraId="22C6C306">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3.3</w:t>
            </w:r>
          </w:p>
        </w:tc>
        <w:tc>
          <w:tcPr>
            <w:tcW w:w="1104" w:type="dxa"/>
            <w:vAlign w:val="center"/>
          </w:tcPr>
          <w:p w14:paraId="04100B99">
            <w:pPr>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+3.47</w:t>
            </w:r>
          </w:p>
        </w:tc>
        <w:tc>
          <w:tcPr>
            <w:tcW w:w="940" w:type="dxa"/>
          </w:tcPr>
          <w:p w14:paraId="0AF7CACA">
            <w:pPr>
              <w:spacing w:line="30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r>
      <w:tr w14:paraId="3739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14:paraId="41BF509E">
            <w:pPr>
              <w:spacing w:line="300" w:lineRule="auto"/>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Supply Current</w:t>
            </w:r>
          </w:p>
        </w:tc>
        <w:tc>
          <w:tcPr>
            <w:tcW w:w="1106" w:type="dxa"/>
            <w:vAlign w:val="center"/>
          </w:tcPr>
          <w:p w14:paraId="5B82EEE7">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I</w:t>
            </w:r>
            <w:r>
              <w:rPr>
                <w:rFonts w:hint="eastAsia" w:ascii="微软雅黑" w:hAnsi="微软雅黑" w:eastAsia="微软雅黑" w:cs="微软雅黑"/>
                <w:sz w:val="18"/>
                <w:szCs w:val="18"/>
                <w:vertAlign w:val="subscript"/>
              </w:rPr>
              <w:t>CC</w:t>
            </w:r>
          </w:p>
        </w:tc>
        <w:tc>
          <w:tcPr>
            <w:tcW w:w="986" w:type="dxa"/>
            <w:vAlign w:val="center"/>
          </w:tcPr>
          <w:p w14:paraId="49F6EECB">
            <w:pPr>
              <w:jc w:val="center"/>
              <w:rPr>
                <w:rFonts w:hint="eastAsia" w:ascii="微软雅黑" w:hAnsi="微软雅黑" w:eastAsia="微软雅黑" w:cs="微软雅黑"/>
                <w:kern w:val="2"/>
                <w:sz w:val="18"/>
                <w:szCs w:val="18"/>
                <w:lang w:val="en-US" w:eastAsia="zh-CN" w:bidi="ar-SA"/>
              </w:rPr>
            </w:pPr>
          </w:p>
        </w:tc>
        <w:tc>
          <w:tcPr>
            <w:tcW w:w="1012" w:type="dxa"/>
            <w:vAlign w:val="center"/>
          </w:tcPr>
          <w:p w14:paraId="5AB1DBF3">
            <w:pPr>
              <w:jc w:val="center"/>
              <w:rPr>
                <w:rFonts w:hint="eastAsia" w:ascii="微软雅黑" w:hAnsi="微软雅黑" w:eastAsia="微软雅黑" w:cs="微软雅黑"/>
                <w:kern w:val="2"/>
                <w:sz w:val="18"/>
                <w:szCs w:val="18"/>
                <w:lang w:val="en-US" w:eastAsia="zh-CN" w:bidi="ar-SA"/>
              </w:rPr>
            </w:pPr>
          </w:p>
        </w:tc>
        <w:tc>
          <w:tcPr>
            <w:tcW w:w="1104" w:type="dxa"/>
            <w:vAlign w:val="center"/>
          </w:tcPr>
          <w:p w14:paraId="297D1C84">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3600</w:t>
            </w:r>
          </w:p>
        </w:tc>
        <w:tc>
          <w:tcPr>
            <w:tcW w:w="940" w:type="dxa"/>
            <w:vAlign w:val="center"/>
          </w:tcPr>
          <w:p w14:paraId="35100425">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mA</w:t>
            </w:r>
          </w:p>
        </w:tc>
      </w:tr>
      <w:tr w14:paraId="31D8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14:paraId="591BCB96">
            <w:pPr>
              <w:spacing w:line="300" w:lineRule="auto"/>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Power Dissipation</w:t>
            </w:r>
          </w:p>
        </w:tc>
        <w:tc>
          <w:tcPr>
            <w:tcW w:w="1106" w:type="dxa"/>
            <w:vAlign w:val="center"/>
          </w:tcPr>
          <w:p w14:paraId="14C8C7CF">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PD</w:t>
            </w:r>
          </w:p>
        </w:tc>
        <w:tc>
          <w:tcPr>
            <w:tcW w:w="986" w:type="dxa"/>
            <w:vAlign w:val="center"/>
          </w:tcPr>
          <w:p w14:paraId="03647C3C">
            <w:pPr>
              <w:jc w:val="center"/>
              <w:rPr>
                <w:rFonts w:hint="eastAsia" w:ascii="微软雅黑" w:hAnsi="微软雅黑" w:eastAsia="微软雅黑" w:cs="微软雅黑"/>
                <w:kern w:val="2"/>
                <w:sz w:val="18"/>
                <w:szCs w:val="18"/>
                <w:lang w:val="en-US" w:eastAsia="zh-CN" w:bidi="ar-SA"/>
              </w:rPr>
            </w:pPr>
          </w:p>
        </w:tc>
        <w:tc>
          <w:tcPr>
            <w:tcW w:w="1012" w:type="dxa"/>
            <w:vAlign w:val="center"/>
          </w:tcPr>
          <w:p w14:paraId="35673538">
            <w:pPr>
              <w:jc w:val="center"/>
              <w:rPr>
                <w:rFonts w:hint="eastAsia" w:ascii="微软雅黑" w:hAnsi="微软雅黑" w:eastAsia="微软雅黑" w:cs="微软雅黑"/>
                <w:kern w:val="2"/>
                <w:sz w:val="18"/>
                <w:szCs w:val="18"/>
                <w:lang w:val="en-US" w:eastAsia="zh-CN" w:bidi="ar-SA"/>
              </w:rPr>
            </w:pPr>
          </w:p>
        </w:tc>
        <w:tc>
          <w:tcPr>
            <w:tcW w:w="1104" w:type="dxa"/>
            <w:vAlign w:val="center"/>
          </w:tcPr>
          <w:p w14:paraId="191823D7">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12</w:t>
            </w:r>
          </w:p>
        </w:tc>
        <w:tc>
          <w:tcPr>
            <w:tcW w:w="940" w:type="dxa"/>
            <w:vAlign w:val="center"/>
          </w:tcPr>
          <w:p w14:paraId="1F351992">
            <w:pPr>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w:t>
            </w:r>
          </w:p>
        </w:tc>
      </w:tr>
      <w:tr w14:paraId="5E96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shd w:val="clear" w:color="auto" w:fill="FFFFFF" w:themeFill="background1"/>
            <w:vAlign w:val="center"/>
          </w:tcPr>
          <w:p w14:paraId="32E9EBA5">
            <w:pPr>
              <w:spacing w:line="300" w:lineRule="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Pre-FEC Bit Error Ratio</w:t>
            </w:r>
          </w:p>
        </w:tc>
        <w:tc>
          <w:tcPr>
            <w:tcW w:w="1106" w:type="dxa"/>
            <w:vAlign w:val="center"/>
          </w:tcPr>
          <w:p w14:paraId="24D63871">
            <w:pPr>
              <w:jc w:val="center"/>
              <w:rPr>
                <w:rFonts w:hint="eastAsia" w:ascii="微软雅黑" w:hAnsi="微软雅黑" w:eastAsia="微软雅黑" w:cs="微软雅黑"/>
                <w:sz w:val="18"/>
                <w:szCs w:val="18"/>
              </w:rPr>
            </w:pPr>
          </w:p>
        </w:tc>
        <w:tc>
          <w:tcPr>
            <w:tcW w:w="986" w:type="dxa"/>
            <w:vAlign w:val="center"/>
          </w:tcPr>
          <w:p w14:paraId="280C4BA9">
            <w:pPr>
              <w:jc w:val="center"/>
              <w:rPr>
                <w:rFonts w:hint="eastAsia" w:ascii="微软雅黑" w:hAnsi="微软雅黑" w:eastAsia="微软雅黑" w:cs="微软雅黑"/>
                <w:sz w:val="18"/>
                <w:szCs w:val="18"/>
              </w:rPr>
            </w:pPr>
          </w:p>
        </w:tc>
        <w:tc>
          <w:tcPr>
            <w:tcW w:w="1012" w:type="dxa"/>
            <w:vAlign w:val="center"/>
          </w:tcPr>
          <w:p w14:paraId="206BCDF3">
            <w:pPr>
              <w:jc w:val="center"/>
              <w:rPr>
                <w:rFonts w:hint="eastAsia" w:ascii="微软雅黑" w:hAnsi="微软雅黑" w:eastAsia="微软雅黑" w:cs="微软雅黑"/>
                <w:sz w:val="18"/>
                <w:szCs w:val="18"/>
              </w:rPr>
            </w:pPr>
          </w:p>
        </w:tc>
        <w:tc>
          <w:tcPr>
            <w:tcW w:w="1104" w:type="dxa"/>
            <w:vAlign w:val="center"/>
          </w:tcPr>
          <w:p w14:paraId="13DB28A5">
            <w:pPr>
              <w:jc w:val="center"/>
              <w:rPr>
                <w:rFonts w:hint="default" w:ascii="微软雅黑" w:hAnsi="微软雅黑" w:eastAsia="微软雅黑" w:cs="微软雅黑"/>
                <w:sz w:val="18"/>
                <w:szCs w:val="18"/>
                <w:vertAlign w:val="superscript"/>
                <w:lang w:val="en-US" w:eastAsia="zh-CN"/>
              </w:rPr>
            </w:pPr>
            <w:r>
              <w:rPr>
                <w:rFonts w:hint="eastAsia" w:ascii="微软雅黑" w:hAnsi="微软雅黑" w:eastAsia="微软雅黑" w:cs="微软雅黑"/>
                <w:sz w:val="18"/>
                <w:szCs w:val="18"/>
                <w:lang w:val="en-US" w:eastAsia="zh-CN"/>
              </w:rPr>
              <w:t>2.4x10</w:t>
            </w:r>
            <w:r>
              <w:rPr>
                <w:rFonts w:hint="eastAsia" w:ascii="微软雅黑" w:hAnsi="微软雅黑" w:eastAsia="微软雅黑" w:cs="微软雅黑"/>
                <w:sz w:val="18"/>
                <w:szCs w:val="18"/>
                <w:vertAlign w:val="superscript"/>
                <w:lang w:val="en-US" w:eastAsia="zh-CN"/>
              </w:rPr>
              <w:t>-4</w:t>
            </w:r>
          </w:p>
        </w:tc>
        <w:tc>
          <w:tcPr>
            <w:tcW w:w="940" w:type="dxa"/>
            <w:vAlign w:val="center"/>
          </w:tcPr>
          <w:p w14:paraId="76826118">
            <w:pPr>
              <w:jc w:val="center"/>
              <w:rPr>
                <w:rFonts w:hint="eastAsia" w:ascii="微软雅黑" w:hAnsi="微软雅黑" w:eastAsia="微软雅黑" w:cs="微软雅黑"/>
                <w:sz w:val="18"/>
                <w:szCs w:val="18"/>
              </w:rPr>
            </w:pPr>
          </w:p>
        </w:tc>
      </w:tr>
      <w:tr w14:paraId="2341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14" w:type="dxa"/>
            <w:tcBorders>
              <w:bottom w:val="single" w:color="auto" w:sz="4" w:space="0"/>
            </w:tcBorders>
            <w:shd w:val="clear" w:color="auto" w:fill="FFFFFF" w:themeFill="background1"/>
            <w:vAlign w:val="center"/>
          </w:tcPr>
          <w:p w14:paraId="4DA04048">
            <w:pPr>
              <w:spacing w:line="300" w:lineRule="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Link Distance over SMF</w:t>
            </w:r>
          </w:p>
        </w:tc>
        <w:tc>
          <w:tcPr>
            <w:tcW w:w="1106" w:type="dxa"/>
            <w:vAlign w:val="center"/>
          </w:tcPr>
          <w:p w14:paraId="37BABCC0">
            <w:pPr>
              <w:jc w:val="center"/>
              <w:rPr>
                <w:rFonts w:hint="eastAsia" w:ascii="微软雅黑" w:hAnsi="微软雅黑" w:eastAsia="微软雅黑" w:cs="微软雅黑"/>
                <w:sz w:val="18"/>
                <w:szCs w:val="18"/>
              </w:rPr>
            </w:pPr>
          </w:p>
        </w:tc>
        <w:tc>
          <w:tcPr>
            <w:tcW w:w="986" w:type="dxa"/>
            <w:vAlign w:val="center"/>
          </w:tcPr>
          <w:p w14:paraId="336C3F19">
            <w:pPr>
              <w:jc w:val="center"/>
              <w:rPr>
                <w:rFonts w:hint="eastAsia" w:ascii="微软雅黑" w:hAnsi="微软雅黑" w:eastAsia="微软雅黑" w:cs="微软雅黑"/>
                <w:sz w:val="18"/>
                <w:szCs w:val="18"/>
              </w:rPr>
            </w:pPr>
          </w:p>
        </w:tc>
        <w:tc>
          <w:tcPr>
            <w:tcW w:w="1012" w:type="dxa"/>
            <w:vAlign w:val="center"/>
          </w:tcPr>
          <w:p w14:paraId="450E98E3">
            <w:pPr>
              <w:jc w:val="center"/>
              <w:rPr>
                <w:rFonts w:hint="eastAsia" w:ascii="微软雅黑" w:hAnsi="微软雅黑" w:eastAsia="微软雅黑" w:cs="微软雅黑"/>
                <w:sz w:val="18"/>
                <w:szCs w:val="18"/>
              </w:rPr>
            </w:pPr>
          </w:p>
        </w:tc>
        <w:tc>
          <w:tcPr>
            <w:tcW w:w="1104" w:type="dxa"/>
            <w:vAlign w:val="center"/>
          </w:tcPr>
          <w:p w14:paraId="1D43F8B2">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w:t>
            </w:r>
          </w:p>
        </w:tc>
        <w:tc>
          <w:tcPr>
            <w:tcW w:w="940" w:type="dxa"/>
            <w:vAlign w:val="center"/>
          </w:tcPr>
          <w:p w14:paraId="535A7411">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km</w:t>
            </w:r>
          </w:p>
        </w:tc>
      </w:tr>
    </w:tbl>
    <w:p w14:paraId="3DE329BB">
      <w:pPr>
        <w:numPr>
          <w:ilvl w:val="1"/>
          <w:numId w:val="13"/>
        </w:numPr>
        <w:tabs>
          <w:tab w:val="left" w:pos="426"/>
          <w:tab w:val="clear" w:pos="840"/>
        </w:tabs>
        <w:spacing w:line="300" w:lineRule="auto"/>
        <w:ind w:left="0" w:firstLine="0"/>
        <w:outlineLvl w:val="0"/>
        <w:rPr>
          <w:rFonts w:ascii="Calibri" w:hAnsi="Calibri" w:cs="Calibri"/>
          <w:kern w:val="0"/>
          <w:szCs w:val="21"/>
        </w:rPr>
      </w:pPr>
      <w:r>
        <w:rPr>
          <w:rFonts w:ascii="Calibri" w:hAnsi="Calibri" w:cs="Calibri"/>
          <w:b/>
          <w:bCs/>
          <w:kern w:val="0"/>
          <w:sz w:val="30"/>
        </w:rPr>
        <w:t xml:space="preserve">Electrical Characteristics </w:t>
      </w:r>
      <w:r>
        <w:rPr>
          <w:rFonts w:ascii="Calibri" w:hAnsi="Calibri" w:cs="Calibri"/>
          <w:b/>
          <w:bCs/>
          <w:kern w:val="0"/>
          <w:sz w:val="30"/>
          <w:szCs w:val="20"/>
        </w:rPr>
        <w:t>(T</w:t>
      </w:r>
      <w:r>
        <w:rPr>
          <w:rFonts w:ascii="Calibri" w:hAnsi="Calibri" w:cs="Calibri"/>
          <w:b/>
          <w:bCs/>
          <w:kern w:val="0"/>
          <w:sz w:val="30"/>
          <w:szCs w:val="13"/>
          <w:vertAlign w:val="subscript"/>
        </w:rPr>
        <w:t>OP</w:t>
      </w:r>
      <w:r>
        <w:rPr>
          <w:rFonts w:ascii="Calibri" w:hAnsi="Calibri" w:cs="Calibri"/>
          <w:b/>
          <w:bCs/>
          <w:kern w:val="0"/>
          <w:sz w:val="30"/>
          <w:szCs w:val="13"/>
        </w:rPr>
        <w:t xml:space="preserve"> </w:t>
      </w:r>
      <w:r>
        <w:rPr>
          <w:rFonts w:ascii="Calibri" w:hAnsi="Calibri" w:cs="Calibri"/>
          <w:b/>
          <w:bCs/>
          <w:kern w:val="0"/>
          <w:sz w:val="30"/>
          <w:szCs w:val="20"/>
        </w:rPr>
        <w:t>= 0 to 70 °C, V</w:t>
      </w:r>
      <w:r>
        <w:rPr>
          <w:rFonts w:ascii="Calibri" w:hAnsi="Calibri" w:cs="Calibri"/>
          <w:b/>
          <w:bCs/>
          <w:kern w:val="0"/>
          <w:sz w:val="30"/>
          <w:szCs w:val="13"/>
        </w:rPr>
        <w:t xml:space="preserve">CC </w:t>
      </w:r>
      <w:r>
        <w:rPr>
          <w:rFonts w:ascii="Calibri" w:hAnsi="Calibri" w:cs="Calibri"/>
          <w:b/>
          <w:bCs/>
          <w:kern w:val="0"/>
          <w:sz w:val="30"/>
          <w:szCs w:val="20"/>
        </w:rPr>
        <w:t>= 3.</w:t>
      </w:r>
      <w:r>
        <w:rPr>
          <w:rFonts w:hint="eastAsia" w:ascii="Calibri" w:hAnsi="Calibri" w:cs="Calibri"/>
          <w:b/>
          <w:bCs/>
          <w:kern w:val="0"/>
          <w:sz w:val="30"/>
          <w:szCs w:val="20"/>
        </w:rPr>
        <w:t>13</w:t>
      </w:r>
      <w:r>
        <w:rPr>
          <w:rFonts w:ascii="Calibri" w:hAnsi="Calibri" w:cs="Calibri"/>
          <w:b/>
          <w:bCs/>
          <w:kern w:val="0"/>
          <w:sz w:val="30"/>
          <w:szCs w:val="20"/>
        </w:rPr>
        <w:t xml:space="preserve"> to 3.</w:t>
      </w:r>
      <w:r>
        <w:rPr>
          <w:rFonts w:hint="eastAsia" w:ascii="Calibri" w:hAnsi="Calibri" w:cs="Calibri"/>
          <w:b/>
          <w:bCs/>
          <w:kern w:val="0"/>
          <w:sz w:val="30"/>
          <w:szCs w:val="20"/>
        </w:rPr>
        <w:t>47</w:t>
      </w:r>
      <w:r>
        <w:rPr>
          <w:rFonts w:ascii="Calibri" w:hAnsi="Calibri" w:cs="Calibri"/>
          <w:b/>
          <w:bCs/>
          <w:kern w:val="0"/>
          <w:sz w:val="30"/>
          <w:szCs w:val="20"/>
        </w:rPr>
        <w:t xml:space="preserve"> Volts</w:t>
      </w:r>
    </w:p>
    <w:tbl>
      <w:tblPr>
        <w:tblStyle w:val="87"/>
        <w:tblW w:w="9962" w:type="dxa"/>
        <w:jc w:val="center"/>
        <w:tblLayout w:type="fixed"/>
        <w:tblCellMar>
          <w:top w:w="0" w:type="dxa"/>
          <w:left w:w="108" w:type="dxa"/>
          <w:bottom w:w="0" w:type="dxa"/>
          <w:right w:w="108" w:type="dxa"/>
        </w:tblCellMar>
      </w:tblPr>
      <w:tblGrid>
        <w:gridCol w:w="4111"/>
        <w:gridCol w:w="768"/>
        <w:gridCol w:w="1128"/>
        <w:gridCol w:w="1080"/>
        <w:gridCol w:w="924"/>
        <w:gridCol w:w="816"/>
        <w:gridCol w:w="1135"/>
      </w:tblGrid>
      <w:tr w14:paraId="63878D41">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A6A6A6"/>
            <w:vAlign w:val="center"/>
          </w:tcPr>
          <w:p w14:paraId="7C618557">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Parameter</w:t>
            </w:r>
          </w:p>
        </w:tc>
        <w:tc>
          <w:tcPr>
            <w:tcW w:w="768" w:type="dxa"/>
            <w:tcBorders>
              <w:top w:val="single" w:color="auto" w:sz="4" w:space="0"/>
              <w:left w:val="nil"/>
              <w:bottom w:val="single" w:color="auto" w:sz="4" w:space="0"/>
              <w:right w:val="single" w:color="auto" w:sz="4" w:space="0"/>
            </w:tcBorders>
            <w:shd w:val="clear" w:color="auto" w:fill="A6A6A6"/>
            <w:vAlign w:val="center"/>
          </w:tcPr>
          <w:p w14:paraId="07D82453">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Symbol</w:t>
            </w:r>
          </w:p>
        </w:tc>
        <w:tc>
          <w:tcPr>
            <w:tcW w:w="1128" w:type="dxa"/>
            <w:tcBorders>
              <w:top w:val="single" w:color="auto" w:sz="4" w:space="0"/>
              <w:left w:val="nil"/>
              <w:bottom w:val="single" w:color="auto" w:sz="4" w:space="0"/>
              <w:right w:val="single" w:color="auto" w:sz="4" w:space="0"/>
            </w:tcBorders>
            <w:shd w:val="clear" w:color="auto" w:fill="A6A6A6"/>
            <w:vAlign w:val="center"/>
          </w:tcPr>
          <w:p w14:paraId="6C8164FE">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Min</w:t>
            </w:r>
          </w:p>
        </w:tc>
        <w:tc>
          <w:tcPr>
            <w:tcW w:w="1080" w:type="dxa"/>
            <w:tcBorders>
              <w:top w:val="single" w:color="auto" w:sz="4" w:space="0"/>
              <w:left w:val="nil"/>
              <w:bottom w:val="single" w:color="auto" w:sz="4" w:space="0"/>
              <w:right w:val="single" w:color="auto" w:sz="4" w:space="0"/>
            </w:tcBorders>
            <w:shd w:val="clear" w:color="auto" w:fill="A6A6A6"/>
            <w:vAlign w:val="center"/>
          </w:tcPr>
          <w:p w14:paraId="6141F70A">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Typ</w:t>
            </w:r>
          </w:p>
        </w:tc>
        <w:tc>
          <w:tcPr>
            <w:tcW w:w="924" w:type="dxa"/>
            <w:tcBorders>
              <w:top w:val="single" w:color="auto" w:sz="4" w:space="0"/>
              <w:left w:val="nil"/>
              <w:bottom w:val="single" w:color="auto" w:sz="4" w:space="0"/>
              <w:right w:val="single" w:color="auto" w:sz="4" w:space="0"/>
            </w:tcBorders>
            <w:shd w:val="clear" w:color="auto" w:fill="A6A6A6"/>
            <w:vAlign w:val="center"/>
          </w:tcPr>
          <w:p w14:paraId="605A9C56">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Max</w:t>
            </w:r>
          </w:p>
        </w:tc>
        <w:tc>
          <w:tcPr>
            <w:tcW w:w="816" w:type="dxa"/>
            <w:tcBorders>
              <w:top w:val="single" w:color="auto" w:sz="4" w:space="0"/>
              <w:left w:val="nil"/>
              <w:bottom w:val="single" w:color="auto" w:sz="4" w:space="0"/>
              <w:right w:val="single" w:color="auto" w:sz="4" w:space="0"/>
            </w:tcBorders>
            <w:shd w:val="clear" w:color="auto" w:fill="A6A6A6"/>
            <w:vAlign w:val="center"/>
          </w:tcPr>
          <w:p w14:paraId="4B19B748">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Unit</w:t>
            </w:r>
          </w:p>
        </w:tc>
        <w:tc>
          <w:tcPr>
            <w:tcW w:w="1135" w:type="dxa"/>
            <w:tcBorders>
              <w:top w:val="single" w:color="auto" w:sz="4" w:space="0"/>
              <w:left w:val="nil"/>
              <w:bottom w:val="single" w:color="auto" w:sz="4" w:space="0"/>
              <w:right w:val="single" w:color="auto" w:sz="4" w:space="0"/>
            </w:tcBorders>
            <w:shd w:val="clear" w:color="auto" w:fill="A6A6A6"/>
            <w:vAlign w:val="center"/>
          </w:tcPr>
          <w:p w14:paraId="1F51A965">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Note</w:t>
            </w:r>
          </w:p>
        </w:tc>
      </w:tr>
      <w:tr w14:paraId="209E7AA1">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14:paraId="4B295966">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Data Rate per Channel </w:t>
            </w:r>
          </w:p>
        </w:tc>
        <w:tc>
          <w:tcPr>
            <w:tcW w:w="768" w:type="dxa"/>
            <w:tcBorders>
              <w:top w:val="nil"/>
              <w:left w:val="nil"/>
              <w:bottom w:val="single" w:color="auto" w:sz="4" w:space="0"/>
              <w:right w:val="single" w:color="auto" w:sz="4" w:space="0"/>
            </w:tcBorders>
            <w:shd w:val="clear" w:color="auto" w:fill="FFFFFF"/>
            <w:vAlign w:val="center"/>
          </w:tcPr>
          <w:p w14:paraId="1075217C">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14:paraId="4EF60F21">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80" w:type="dxa"/>
            <w:tcBorders>
              <w:top w:val="nil"/>
              <w:left w:val="nil"/>
              <w:bottom w:val="single" w:color="auto" w:sz="4" w:space="0"/>
              <w:right w:val="single" w:color="auto" w:sz="4" w:space="0"/>
            </w:tcBorders>
            <w:shd w:val="clear" w:color="auto" w:fill="FFFFFF"/>
            <w:vAlign w:val="center"/>
          </w:tcPr>
          <w:p w14:paraId="62FFDDB5">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26.5625</w:t>
            </w:r>
          </w:p>
        </w:tc>
        <w:tc>
          <w:tcPr>
            <w:tcW w:w="924" w:type="dxa"/>
            <w:tcBorders>
              <w:top w:val="nil"/>
              <w:left w:val="nil"/>
              <w:bottom w:val="single" w:color="auto" w:sz="4" w:space="0"/>
              <w:right w:val="single" w:color="auto" w:sz="4" w:space="0"/>
            </w:tcBorders>
            <w:shd w:val="clear" w:color="auto" w:fill="FFFFFF"/>
            <w:vAlign w:val="center"/>
          </w:tcPr>
          <w:p w14:paraId="2AF75D0D">
            <w:pPr>
              <w:widowControl/>
              <w:jc w:val="center"/>
              <w:rPr>
                <w:rFonts w:hint="eastAsia" w:ascii="微软雅黑" w:hAnsi="微软雅黑" w:eastAsia="微软雅黑" w:cs="微软雅黑"/>
                <w:sz w:val="18"/>
                <w:szCs w:val="18"/>
              </w:rPr>
            </w:pPr>
          </w:p>
        </w:tc>
        <w:tc>
          <w:tcPr>
            <w:tcW w:w="816" w:type="dxa"/>
            <w:tcBorders>
              <w:top w:val="nil"/>
              <w:left w:val="nil"/>
              <w:bottom w:val="single" w:color="auto" w:sz="4" w:space="0"/>
              <w:right w:val="single" w:color="auto" w:sz="4" w:space="0"/>
            </w:tcBorders>
            <w:shd w:val="clear" w:color="auto" w:fill="FFFFFF"/>
            <w:vAlign w:val="center"/>
          </w:tcPr>
          <w:p w14:paraId="7A3B16C5">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Gbps</w:t>
            </w:r>
          </w:p>
        </w:tc>
        <w:tc>
          <w:tcPr>
            <w:tcW w:w="1135" w:type="dxa"/>
            <w:tcBorders>
              <w:top w:val="nil"/>
              <w:left w:val="nil"/>
              <w:bottom w:val="single" w:color="auto" w:sz="4" w:space="0"/>
              <w:right w:val="single" w:color="auto" w:sz="4" w:space="0"/>
            </w:tcBorders>
            <w:shd w:val="clear" w:color="auto" w:fill="FFFFFF"/>
            <w:vAlign w:val="center"/>
          </w:tcPr>
          <w:p w14:paraId="54F50E6F">
            <w:pPr>
              <w:widowControl/>
              <w:jc w:val="center"/>
              <w:rPr>
                <w:rFonts w:hint="eastAsia" w:ascii="微软雅黑" w:hAnsi="微软雅黑" w:eastAsia="微软雅黑" w:cs="微软雅黑"/>
                <w:sz w:val="18"/>
                <w:szCs w:val="18"/>
              </w:rPr>
            </w:pPr>
          </w:p>
        </w:tc>
      </w:tr>
      <w:tr w14:paraId="7403E62E">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14:paraId="67AA312A">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Differential termination mismatch</w:t>
            </w:r>
          </w:p>
        </w:tc>
        <w:tc>
          <w:tcPr>
            <w:tcW w:w="768" w:type="dxa"/>
            <w:tcBorders>
              <w:top w:val="nil"/>
              <w:left w:val="nil"/>
              <w:bottom w:val="single" w:color="auto" w:sz="4" w:space="0"/>
              <w:right w:val="single" w:color="auto" w:sz="4" w:space="0"/>
            </w:tcBorders>
            <w:shd w:val="clear" w:color="auto" w:fill="FFFFFF"/>
            <w:vAlign w:val="center"/>
          </w:tcPr>
          <w:p w14:paraId="3D39C714">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14:paraId="7C2A2201">
            <w:pPr>
              <w:widowControl/>
              <w:jc w:val="center"/>
              <w:rPr>
                <w:rFonts w:hint="eastAsia" w:ascii="微软雅黑" w:hAnsi="微软雅黑" w:eastAsia="微软雅黑" w:cs="微软雅黑"/>
                <w:sz w:val="18"/>
                <w:szCs w:val="18"/>
              </w:rPr>
            </w:pPr>
          </w:p>
        </w:tc>
        <w:tc>
          <w:tcPr>
            <w:tcW w:w="1080" w:type="dxa"/>
            <w:tcBorders>
              <w:top w:val="nil"/>
              <w:left w:val="nil"/>
              <w:bottom w:val="single" w:color="auto" w:sz="4" w:space="0"/>
              <w:right w:val="single" w:color="auto" w:sz="4" w:space="0"/>
            </w:tcBorders>
            <w:shd w:val="clear" w:color="auto" w:fill="FFFFFF"/>
            <w:vAlign w:val="center"/>
          </w:tcPr>
          <w:p w14:paraId="4477FF96">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14:paraId="302C4A3E">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816" w:type="dxa"/>
            <w:tcBorders>
              <w:top w:val="nil"/>
              <w:left w:val="nil"/>
              <w:bottom w:val="single" w:color="auto" w:sz="4" w:space="0"/>
              <w:right w:val="single" w:color="auto" w:sz="4" w:space="0"/>
            </w:tcBorders>
            <w:shd w:val="clear" w:color="auto" w:fill="FFFFFF"/>
            <w:vAlign w:val="center"/>
          </w:tcPr>
          <w:p w14:paraId="1F6F5E69">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135" w:type="dxa"/>
            <w:tcBorders>
              <w:top w:val="nil"/>
              <w:left w:val="nil"/>
              <w:bottom w:val="single" w:color="auto" w:sz="4" w:space="0"/>
              <w:right w:val="single" w:color="auto" w:sz="4" w:space="0"/>
            </w:tcBorders>
            <w:shd w:val="clear" w:color="auto" w:fill="FFFFFF"/>
            <w:vAlign w:val="center"/>
          </w:tcPr>
          <w:p w14:paraId="6014A234">
            <w:pPr>
              <w:widowControl/>
              <w:jc w:val="center"/>
              <w:rPr>
                <w:rFonts w:hint="eastAsia" w:ascii="微软雅黑" w:hAnsi="微软雅黑" w:eastAsia="微软雅黑" w:cs="微软雅黑"/>
                <w:sz w:val="18"/>
                <w:szCs w:val="18"/>
              </w:rPr>
            </w:pPr>
          </w:p>
        </w:tc>
      </w:tr>
      <w:tr w14:paraId="58A83951">
        <w:tblPrEx>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656948F6">
            <w:pPr>
              <w:widowControl/>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Transmitter</w:t>
            </w:r>
          </w:p>
        </w:tc>
      </w:tr>
      <w:tr w14:paraId="51CFC9A8">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5C128334">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Single Ended Output Voltage Tolerance</w:t>
            </w:r>
          </w:p>
        </w:tc>
        <w:tc>
          <w:tcPr>
            <w:tcW w:w="768" w:type="dxa"/>
            <w:tcBorders>
              <w:top w:val="nil"/>
              <w:left w:val="nil"/>
              <w:bottom w:val="single" w:color="auto" w:sz="4" w:space="0"/>
              <w:right w:val="single" w:color="auto" w:sz="4" w:space="0"/>
            </w:tcBorders>
            <w:shd w:val="clear" w:color="auto" w:fill="FFFFFF"/>
            <w:vAlign w:val="center"/>
          </w:tcPr>
          <w:p w14:paraId="5503D03C">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14:paraId="1D6577CA">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0.3</w:t>
            </w:r>
          </w:p>
        </w:tc>
        <w:tc>
          <w:tcPr>
            <w:tcW w:w="1080" w:type="dxa"/>
            <w:tcBorders>
              <w:top w:val="nil"/>
              <w:left w:val="nil"/>
              <w:bottom w:val="single" w:color="auto" w:sz="4" w:space="0"/>
              <w:right w:val="single" w:color="auto" w:sz="4" w:space="0"/>
            </w:tcBorders>
            <w:shd w:val="clear" w:color="auto" w:fill="FFFFFF"/>
            <w:vAlign w:val="center"/>
          </w:tcPr>
          <w:p w14:paraId="1A806A94">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14:paraId="7E349DBF">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16" w:type="dxa"/>
            <w:tcBorders>
              <w:top w:val="nil"/>
              <w:left w:val="nil"/>
              <w:bottom w:val="single" w:color="auto" w:sz="4" w:space="0"/>
              <w:right w:val="single" w:color="auto" w:sz="4" w:space="0"/>
            </w:tcBorders>
            <w:shd w:val="clear" w:color="auto" w:fill="FFFFFF"/>
            <w:vAlign w:val="center"/>
          </w:tcPr>
          <w:p w14:paraId="256ADB83">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c>
          <w:tcPr>
            <w:tcW w:w="1135" w:type="dxa"/>
            <w:tcBorders>
              <w:top w:val="nil"/>
              <w:left w:val="nil"/>
              <w:bottom w:val="single" w:color="auto" w:sz="4" w:space="0"/>
              <w:right w:val="single" w:color="auto" w:sz="4" w:space="0"/>
            </w:tcBorders>
            <w:shd w:val="clear" w:color="auto" w:fill="FFFFFF"/>
            <w:vAlign w:val="center"/>
          </w:tcPr>
          <w:p w14:paraId="3464C96B">
            <w:pPr>
              <w:widowControl/>
              <w:jc w:val="center"/>
              <w:rPr>
                <w:rFonts w:hint="eastAsia" w:ascii="微软雅黑" w:hAnsi="微软雅黑" w:eastAsia="微软雅黑" w:cs="微软雅黑"/>
                <w:sz w:val="18"/>
                <w:szCs w:val="18"/>
              </w:rPr>
            </w:pPr>
          </w:p>
        </w:tc>
      </w:tr>
      <w:tr w14:paraId="3A37ECE4">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14:paraId="6DFEBE0F">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Transmit Input Diff Voltage</w:t>
            </w:r>
          </w:p>
        </w:tc>
        <w:tc>
          <w:tcPr>
            <w:tcW w:w="768" w:type="dxa"/>
            <w:tcBorders>
              <w:top w:val="nil"/>
              <w:left w:val="nil"/>
              <w:bottom w:val="single" w:color="auto" w:sz="4" w:space="0"/>
              <w:right w:val="single" w:color="auto" w:sz="4" w:space="0"/>
            </w:tcBorders>
            <w:shd w:val="clear" w:color="auto" w:fill="FFFFFF"/>
            <w:vAlign w:val="center"/>
          </w:tcPr>
          <w:p w14:paraId="5E1A0470">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VI</w:t>
            </w:r>
          </w:p>
        </w:tc>
        <w:tc>
          <w:tcPr>
            <w:tcW w:w="1128" w:type="dxa"/>
            <w:tcBorders>
              <w:top w:val="nil"/>
              <w:left w:val="nil"/>
              <w:bottom w:val="single" w:color="auto" w:sz="4" w:space="0"/>
              <w:right w:val="single" w:color="auto" w:sz="4" w:space="0"/>
            </w:tcBorders>
            <w:shd w:val="clear" w:color="auto" w:fill="FFFFFF"/>
            <w:vAlign w:val="center"/>
          </w:tcPr>
          <w:p w14:paraId="396A76C0">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900</w:t>
            </w:r>
          </w:p>
        </w:tc>
        <w:tc>
          <w:tcPr>
            <w:tcW w:w="1080" w:type="dxa"/>
            <w:tcBorders>
              <w:top w:val="nil"/>
              <w:left w:val="nil"/>
              <w:bottom w:val="single" w:color="auto" w:sz="4" w:space="0"/>
              <w:right w:val="single" w:color="auto" w:sz="4" w:space="0"/>
            </w:tcBorders>
            <w:shd w:val="clear" w:color="auto" w:fill="FFFFFF"/>
            <w:vAlign w:val="center"/>
          </w:tcPr>
          <w:p w14:paraId="66F16567">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14:paraId="510147AA">
            <w:pPr>
              <w:widowControl/>
              <w:jc w:val="center"/>
              <w:rPr>
                <w:rFonts w:hint="eastAsia" w:ascii="微软雅黑" w:hAnsi="微软雅黑" w:eastAsia="微软雅黑" w:cs="微软雅黑"/>
                <w:sz w:val="18"/>
                <w:szCs w:val="18"/>
              </w:rPr>
            </w:pPr>
          </w:p>
        </w:tc>
        <w:tc>
          <w:tcPr>
            <w:tcW w:w="816" w:type="dxa"/>
            <w:tcBorders>
              <w:top w:val="nil"/>
              <w:left w:val="nil"/>
              <w:bottom w:val="single" w:color="auto" w:sz="4" w:space="0"/>
              <w:right w:val="single" w:color="auto" w:sz="4" w:space="0"/>
            </w:tcBorders>
            <w:shd w:val="clear" w:color="auto" w:fill="FFFFFF"/>
            <w:vAlign w:val="center"/>
          </w:tcPr>
          <w:p w14:paraId="439F0647">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mV</w:t>
            </w:r>
          </w:p>
        </w:tc>
        <w:tc>
          <w:tcPr>
            <w:tcW w:w="1135" w:type="dxa"/>
            <w:tcBorders>
              <w:top w:val="nil"/>
              <w:left w:val="nil"/>
              <w:bottom w:val="single" w:color="auto" w:sz="4" w:space="0"/>
              <w:right w:val="single" w:color="auto" w:sz="4" w:space="0"/>
            </w:tcBorders>
            <w:shd w:val="clear" w:color="auto" w:fill="FFFFFF"/>
            <w:vAlign w:val="center"/>
          </w:tcPr>
          <w:p w14:paraId="78E8097A">
            <w:pPr>
              <w:widowControl/>
              <w:jc w:val="center"/>
              <w:rPr>
                <w:rFonts w:hint="eastAsia" w:ascii="微软雅黑" w:hAnsi="微软雅黑" w:eastAsia="微软雅黑" w:cs="微软雅黑"/>
                <w:sz w:val="18"/>
                <w:szCs w:val="18"/>
              </w:rPr>
            </w:pPr>
          </w:p>
        </w:tc>
      </w:tr>
      <w:tr w14:paraId="55C0FB5D">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14:paraId="5832C56C">
            <w:pPr>
              <w:widowControl/>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Common-mode to Differential Return Loss min</w:t>
            </w:r>
          </w:p>
        </w:tc>
        <w:tc>
          <w:tcPr>
            <w:tcW w:w="768" w:type="dxa"/>
            <w:tcBorders>
              <w:top w:val="single" w:color="auto" w:sz="4" w:space="0"/>
              <w:left w:val="nil"/>
              <w:bottom w:val="single" w:color="auto" w:sz="4" w:space="0"/>
              <w:right w:val="single" w:color="auto" w:sz="4" w:space="0"/>
            </w:tcBorders>
            <w:shd w:val="clear" w:color="auto" w:fill="FFFFFF"/>
            <w:vAlign w:val="center"/>
          </w:tcPr>
          <w:p w14:paraId="36C45D25">
            <w:pPr>
              <w:widowControl/>
              <w:jc w:val="center"/>
              <w:rPr>
                <w:rFonts w:hint="eastAsia" w:ascii="微软雅黑" w:hAnsi="微软雅黑" w:eastAsia="微软雅黑" w:cs="微软雅黑"/>
                <w:sz w:val="18"/>
                <w:szCs w:val="18"/>
              </w:rPr>
            </w:pPr>
          </w:p>
        </w:tc>
        <w:tc>
          <w:tcPr>
            <w:tcW w:w="3132" w:type="dxa"/>
            <w:gridSpan w:val="3"/>
            <w:tcBorders>
              <w:top w:val="single" w:color="auto" w:sz="4" w:space="0"/>
              <w:left w:val="nil"/>
              <w:bottom w:val="single" w:color="auto" w:sz="4" w:space="0"/>
              <w:right w:val="single" w:color="auto" w:sz="4" w:space="0"/>
            </w:tcBorders>
            <w:shd w:val="clear" w:color="auto" w:fill="FFFFFF"/>
            <w:vAlign w:val="bottom"/>
          </w:tcPr>
          <w:p w14:paraId="61384ACE">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802.3ck 120G</w:t>
            </w:r>
          </w:p>
          <w:p w14:paraId="42E47741">
            <w:pPr>
              <w:widowControl/>
              <w:jc w:val="center"/>
              <w:rPr>
                <w:rFonts w:hint="eastAsia" w:ascii="微软雅黑" w:hAnsi="微软雅黑" w:eastAsia="微软雅黑" w:cs="微软雅黑"/>
                <w:sz w:val="18"/>
                <w:szCs w:val="18"/>
                <w:lang w:val="en-US" w:eastAsia="zh-CN"/>
              </w:rPr>
            </w:pPr>
          </w:p>
        </w:tc>
        <w:tc>
          <w:tcPr>
            <w:tcW w:w="816" w:type="dxa"/>
            <w:tcBorders>
              <w:top w:val="single" w:color="auto" w:sz="4" w:space="0"/>
              <w:left w:val="nil"/>
              <w:bottom w:val="single" w:color="auto" w:sz="4" w:space="0"/>
              <w:right w:val="single" w:color="auto" w:sz="4" w:space="0"/>
            </w:tcBorders>
            <w:shd w:val="clear" w:color="auto" w:fill="FFFFFF"/>
            <w:vAlign w:val="bottom"/>
          </w:tcPr>
          <w:p w14:paraId="593267D8">
            <w:pPr>
              <w:widowControl/>
              <w:jc w:val="center"/>
              <w:rPr>
                <w:rFonts w:hint="eastAsia" w:ascii="微软雅黑" w:hAnsi="微软雅黑" w:eastAsia="微软雅黑" w:cs="微软雅黑"/>
                <w:sz w:val="18"/>
                <w:szCs w:val="18"/>
              </w:rPr>
            </w:pPr>
          </w:p>
        </w:tc>
        <w:tc>
          <w:tcPr>
            <w:tcW w:w="1135" w:type="dxa"/>
            <w:tcBorders>
              <w:top w:val="single" w:color="auto" w:sz="4" w:space="0"/>
              <w:left w:val="nil"/>
              <w:bottom w:val="single" w:color="auto" w:sz="4" w:space="0"/>
              <w:right w:val="single" w:color="auto" w:sz="4" w:space="0"/>
            </w:tcBorders>
            <w:shd w:val="clear" w:color="auto" w:fill="FFFFFF"/>
            <w:vAlign w:val="center"/>
          </w:tcPr>
          <w:p w14:paraId="03DD9DFB">
            <w:pPr>
              <w:widowControl/>
              <w:jc w:val="center"/>
              <w:rPr>
                <w:rFonts w:hint="eastAsia" w:ascii="微软雅黑" w:hAnsi="微软雅黑" w:eastAsia="微软雅黑" w:cs="微软雅黑"/>
                <w:sz w:val="18"/>
                <w:szCs w:val="18"/>
              </w:rPr>
            </w:pPr>
          </w:p>
        </w:tc>
      </w:tr>
      <w:tr w14:paraId="6355F9DE">
        <w:tblPrEx>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1E02235F">
            <w:pPr>
              <w:widowControl/>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Receiver</w:t>
            </w:r>
          </w:p>
        </w:tc>
      </w:tr>
      <w:tr w14:paraId="71A02CF7">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tcPr>
          <w:p w14:paraId="07325E03">
            <w:pPr>
              <w:widowControl/>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Single Ended Output Voltage Tolerance </w:t>
            </w:r>
          </w:p>
        </w:tc>
        <w:tc>
          <w:tcPr>
            <w:tcW w:w="768" w:type="dxa"/>
            <w:tcBorders>
              <w:top w:val="nil"/>
              <w:left w:val="nil"/>
              <w:bottom w:val="single" w:color="auto" w:sz="4" w:space="0"/>
              <w:right w:val="single" w:color="auto" w:sz="4" w:space="0"/>
            </w:tcBorders>
            <w:shd w:val="clear" w:color="auto" w:fill="FFFFFF"/>
            <w:vAlign w:val="center"/>
          </w:tcPr>
          <w:p w14:paraId="6223BD45">
            <w:pPr>
              <w:widowControl/>
              <w:jc w:val="center"/>
              <w:rPr>
                <w:rFonts w:hint="eastAsia" w:ascii="微软雅黑" w:hAnsi="微软雅黑" w:eastAsia="微软雅黑" w:cs="微软雅黑"/>
                <w:sz w:val="18"/>
                <w:szCs w:val="18"/>
              </w:rPr>
            </w:pPr>
          </w:p>
        </w:tc>
        <w:tc>
          <w:tcPr>
            <w:tcW w:w="1128" w:type="dxa"/>
            <w:tcBorders>
              <w:top w:val="nil"/>
              <w:left w:val="nil"/>
              <w:bottom w:val="single" w:color="auto" w:sz="4" w:space="0"/>
              <w:right w:val="single" w:color="auto" w:sz="4" w:space="0"/>
            </w:tcBorders>
            <w:shd w:val="clear" w:color="auto" w:fill="FFFFFF"/>
            <w:vAlign w:val="center"/>
          </w:tcPr>
          <w:p w14:paraId="0D776EC9">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0.3</w:t>
            </w:r>
          </w:p>
        </w:tc>
        <w:tc>
          <w:tcPr>
            <w:tcW w:w="1080" w:type="dxa"/>
            <w:tcBorders>
              <w:top w:val="nil"/>
              <w:left w:val="nil"/>
              <w:bottom w:val="single" w:color="auto" w:sz="4" w:space="0"/>
              <w:right w:val="single" w:color="auto" w:sz="4" w:space="0"/>
            </w:tcBorders>
            <w:shd w:val="clear" w:color="auto" w:fill="FFFFFF"/>
            <w:vAlign w:val="center"/>
          </w:tcPr>
          <w:p w14:paraId="1A97F98B">
            <w:pPr>
              <w:widowControl/>
              <w:jc w:val="center"/>
              <w:rPr>
                <w:rFonts w:hint="eastAsia" w:ascii="微软雅黑" w:hAnsi="微软雅黑" w:eastAsia="微软雅黑" w:cs="微软雅黑"/>
                <w:sz w:val="18"/>
                <w:szCs w:val="18"/>
              </w:rPr>
            </w:pPr>
          </w:p>
        </w:tc>
        <w:tc>
          <w:tcPr>
            <w:tcW w:w="924" w:type="dxa"/>
            <w:tcBorders>
              <w:top w:val="nil"/>
              <w:left w:val="nil"/>
              <w:bottom w:val="single" w:color="auto" w:sz="4" w:space="0"/>
              <w:right w:val="single" w:color="auto" w:sz="4" w:space="0"/>
            </w:tcBorders>
            <w:shd w:val="clear" w:color="auto" w:fill="FFFFFF"/>
            <w:vAlign w:val="center"/>
          </w:tcPr>
          <w:p w14:paraId="5C86FDF3">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4</w:t>
            </w:r>
          </w:p>
        </w:tc>
        <w:tc>
          <w:tcPr>
            <w:tcW w:w="816" w:type="dxa"/>
            <w:tcBorders>
              <w:top w:val="nil"/>
              <w:left w:val="nil"/>
              <w:bottom w:val="single" w:color="auto" w:sz="4" w:space="0"/>
              <w:right w:val="single" w:color="auto" w:sz="4" w:space="0"/>
            </w:tcBorders>
            <w:shd w:val="clear" w:color="auto" w:fill="FFFFFF"/>
            <w:vAlign w:val="center"/>
          </w:tcPr>
          <w:p w14:paraId="7FF2FF3E">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w:t>
            </w:r>
          </w:p>
        </w:tc>
        <w:tc>
          <w:tcPr>
            <w:tcW w:w="1135" w:type="dxa"/>
            <w:tcBorders>
              <w:top w:val="nil"/>
              <w:left w:val="nil"/>
              <w:bottom w:val="single" w:color="auto" w:sz="4" w:space="0"/>
              <w:right w:val="single" w:color="auto" w:sz="4" w:space="0"/>
            </w:tcBorders>
            <w:shd w:val="clear" w:color="auto" w:fill="FFFFFF"/>
            <w:vAlign w:val="center"/>
          </w:tcPr>
          <w:p w14:paraId="0996A7DB">
            <w:pPr>
              <w:widowControl/>
              <w:jc w:val="center"/>
              <w:rPr>
                <w:rFonts w:hint="eastAsia" w:ascii="微软雅黑" w:hAnsi="微软雅黑" w:eastAsia="微软雅黑" w:cs="微软雅黑"/>
                <w:sz w:val="18"/>
                <w:szCs w:val="18"/>
              </w:rPr>
            </w:pPr>
          </w:p>
        </w:tc>
      </w:tr>
      <w:tr w14:paraId="15A8B4F5">
        <w:tblPrEx>
          <w:tblCellMar>
            <w:top w:w="0" w:type="dxa"/>
            <w:left w:w="108" w:type="dxa"/>
            <w:bottom w:w="0" w:type="dxa"/>
            <w:right w:w="108" w:type="dxa"/>
          </w:tblCellMar>
        </w:tblPrEx>
        <w:trPr>
          <w:trHeight w:val="340" w:hRule="atLeast"/>
          <w:jc w:val="center"/>
        </w:trPr>
        <w:tc>
          <w:tcPr>
            <w:tcW w:w="4111" w:type="dxa"/>
            <w:tcBorders>
              <w:top w:val="single" w:color="auto" w:sz="4" w:space="0"/>
              <w:left w:val="single" w:color="auto" w:sz="4" w:space="0"/>
              <w:bottom w:val="single" w:color="auto" w:sz="4" w:space="0"/>
              <w:right w:val="single" w:color="auto" w:sz="4" w:space="0"/>
            </w:tcBorders>
            <w:shd w:val="clear" w:color="auto" w:fill="FFFFFF"/>
            <w:vAlign w:val="center"/>
          </w:tcPr>
          <w:p w14:paraId="0B753B6F">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Rx Output Diff Voltage</w:t>
            </w:r>
          </w:p>
        </w:tc>
        <w:tc>
          <w:tcPr>
            <w:tcW w:w="768" w:type="dxa"/>
            <w:tcBorders>
              <w:top w:val="single" w:color="auto" w:sz="4" w:space="0"/>
              <w:left w:val="nil"/>
              <w:bottom w:val="single" w:color="auto" w:sz="4" w:space="0"/>
              <w:right w:val="single" w:color="auto" w:sz="4" w:space="0"/>
            </w:tcBorders>
            <w:shd w:val="clear" w:color="auto" w:fill="FFFFFF"/>
            <w:vAlign w:val="center"/>
          </w:tcPr>
          <w:p w14:paraId="7FBE7B18">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Vo</w:t>
            </w:r>
          </w:p>
        </w:tc>
        <w:tc>
          <w:tcPr>
            <w:tcW w:w="1128" w:type="dxa"/>
            <w:tcBorders>
              <w:top w:val="single" w:color="auto" w:sz="4" w:space="0"/>
              <w:left w:val="nil"/>
              <w:bottom w:val="single" w:color="auto" w:sz="4" w:space="0"/>
              <w:right w:val="single" w:color="auto" w:sz="4" w:space="0"/>
            </w:tcBorders>
            <w:shd w:val="clear" w:color="auto" w:fill="FFFFFF"/>
            <w:vAlign w:val="center"/>
          </w:tcPr>
          <w:p w14:paraId="294F9E11">
            <w:pPr>
              <w:widowControl/>
              <w:jc w:val="center"/>
              <w:rPr>
                <w:rFonts w:hint="eastAsia" w:ascii="微软雅黑" w:hAnsi="微软雅黑" w:eastAsia="微软雅黑" w:cs="微软雅黑"/>
                <w:sz w:val="18"/>
                <w:szCs w:val="18"/>
              </w:rPr>
            </w:pPr>
          </w:p>
        </w:tc>
        <w:tc>
          <w:tcPr>
            <w:tcW w:w="1080" w:type="dxa"/>
            <w:tcBorders>
              <w:top w:val="single" w:color="auto" w:sz="4" w:space="0"/>
              <w:left w:val="nil"/>
              <w:bottom w:val="single" w:color="auto" w:sz="4" w:space="0"/>
              <w:right w:val="single" w:color="auto" w:sz="4" w:space="0"/>
            </w:tcBorders>
            <w:shd w:val="clear" w:color="auto" w:fill="FFFFFF"/>
            <w:vAlign w:val="center"/>
          </w:tcPr>
          <w:p w14:paraId="0A52C253">
            <w:pPr>
              <w:widowControl/>
              <w:jc w:val="center"/>
              <w:rPr>
                <w:rFonts w:hint="eastAsia" w:ascii="微软雅黑" w:hAnsi="微软雅黑" w:eastAsia="微软雅黑" w:cs="微软雅黑"/>
                <w:sz w:val="18"/>
                <w:szCs w:val="18"/>
              </w:rPr>
            </w:pPr>
          </w:p>
        </w:tc>
        <w:tc>
          <w:tcPr>
            <w:tcW w:w="924" w:type="dxa"/>
            <w:tcBorders>
              <w:top w:val="single" w:color="auto" w:sz="4" w:space="0"/>
              <w:left w:val="nil"/>
              <w:bottom w:val="single" w:color="auto" w:sz="4" w:space="0"/>
              <w:right w:val="single" w:color="auto" w:sz="4" w:space="0"/>
            </w:tcBorders>
            <w:shd w:val="clear" w:color="auto" w:fill="FFFFFF"/>
            <w:vAlign w:val="center"/>
          </w:tcPr>
          <w:p w14:paraId="67807210">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9</w:t>
            </w:r>
            <w:r>
              <w:rPr>
                <w:rFonts w:hint="eastAsia" w:ascii="微软雅黑" w:hAnsi="微软雅黑" w:eastAsia="微软雅黑" w:cs="微软雅黑"/>
                <w:sz w:val="18"/>
                <w:szCs w:val="18"/>
                <w:lang w:val="en-US" w:eastAsia="zh-CN"/>
              </w:rPr>
              <w:t>00</w:t>
            </w:r>
          </w:p>
        </w:tc>
        <w:tc>
          <w:tcPr>
            <w:tcW w:w="816" w:type="dxa"/>
            <w:tcBorders>
              <w:top w:val="single" w:color="auto" w:sz="4" w:space="0"/>
              <w:left w:val="nil"/>
              <w:bottom w:val="single" w:color="auto" w:sz="4" w:space="0"/>
              <w:right w:val="single" w:color="auto" w:sz="4" w:space="0"/>
            </w:tcBorders>
            <w:shd w:val="clear" w:color="auto" w:fill="FFFFFF"/>
            <w:vAlign w:val="center"/>
          </w:tcPr>
          <w:p w14:paraId="0EF80201">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mV</w:t>
            </w:r>
          </w:p>
        </w:tc>
        <w:tc>
          <w:tcPr>
            <w:tcW w:w="1135" w:type="dxa"/>
            <w:tcBorders>
              <w:top w:val="single" w:color="auto" w:sz="4" w:space="0"/>
              <w:left w:val="nil"/>
              <w:bottom w:val="single" w:color="auto" w:sz="4" w:space="0"/>
              <w:right w:val="single" w:color="auto" w:sz="4" w:space="0"/>
            </w:tcBorders>
            <w:shd w:val="clear" w:color="auto" w:fill="FFFFFF"/>
            <w:vAlign w:val="center"/>
          </w:tcPr>
          <w:p w14:paraId="4B8CC083">
            <w:pPr>
              <w:widowControl/>
              <w:jc w:val="center"/>
              <w:rPr>
                <w:rFonts w:hint="eastAsia" w:ascii="微软雅黑" w:hAnsi="微软雅黑" w:eastAsia="微软雅黑" w:cs="微软雅黑"/>
                <w:sz w:val="18"/>
                <w:szCs w:val="18"/>
              </w:rPr>
            </w:pPr>
          </w:p>
        </w:tc>
      </w:tr>
      <w:tr w14:paraId="468BF32C">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70193FE4">
            <w:pPr>
              <w:widowControl/>
              <w:tabs>
                <w:tab w:val="left" w:pos="917"/>
              </w:tabs>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Near-end ESMW(Eye symmetry mask width)</w:t>
            </w:r>
          </w:p>
        </w:tc>
        <w:tc>
          <w:tcPr>
            <w:tcW w:w="768" w:type="dxa"/>
            <w:tcBorders>
              <w:top w:val="nil"/>
              <w:left w:val="nil"/>
              <w:bottom w:val="single" w:color="auto" w:sz="4" w:space="0"/>
              <w:right w:val="single" w:color="auto" w:sz="4" w:space="0"/>
            </w:tcBorders>
            <w:shd w:val="clear" w:color="auto" w:fill="FFFFFF"/>
            <w:vAlign w:val="center"/>
          </w:tcPr>
          <w:p w14:paraId="71AB2B71">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208A3DC6">
            <w:pPr>
              <w:widowControl/>
              <w:jc w:val="center"/>
              <w:rPr>
                <w:rFonts w:hint="eastAsia" w:ascii="微软雅黑" w:hAnsi="微软雅黑" w:eastAsia="微软雅黑" w:cs="微软雅黑"/>
                <w:kern w:val="2"/>
                <w:sz w:val="18"/>
                <w:szCs w:val="18"/>
                <w:lang w:val="en-US" w:eastAsia="zh-CN" w:bidi="ar-SA"/>
              </w:rPr>
            </w:pPr>
          </w:p>
        </w:tc>
        <w:tc>
          <w:tcPr>
            <w:tcW w:w="1080" w:type="dxa"/>
            <w:tcBorders>
              <w:top w:val="nil"/>
              <w:left w:val="nil"/>
              <w:bottom w:val="single" w:color="auto" w:sz="4" w:space="0"/>
              <w:right w:val="single" w:color="auto" w:sz="4" w:space="0"/>
            </w:tcBorders>
            <w:shd w:val="clear" w:color="auto" w:fill="FFFFFF"/>
            <w:vAlign w:val="center"/>
          </w:tcPr>
          <w:p w14:paraId="1199455E">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TBD</w:t>
            </w:r>
          </w:p>
        </w:tc>
        <w:tc>
          <w:tcPr>
            <w:tcW w:w="924" w:type="dxa"/>
            <w:tcBorders>
              <w:top w:val="nil"/>
              <w:left w:val="nil"/>
              <w:bottom w:val="single" w:color="auto" w:sz="4" w:space="0"/>
              <w:right w:val="single" w:color="auto" w:sz="4" w:space="0"/>
            </w:tcBorders>
            <w:shd w:val="clear" w:color="auto" w:fill="FFFFFF"/>
            <w:vAlign w:val="center"/>
          </w:tcPr>
          <w:p w14:paraId="7CE159C8">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1A74107F">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UI</w:t>
            </w:r>
          </w:p>
        </w:tc>
        <w:tc>
          <w:tcPr>
            <w:tcW w:w="1135" w:type="dxa"/>
            <w:tcBorders>
              <w:top w:val="nil"/>
              <w:left w:val="nil"/>
              <w:bottom w:val="single" w:color="auto" w:sz="4" w:space="0"/>
              <w:right w:val="single" w:color="auto" w:sz="4" w:space="0"/>
            </w:tcBorders>
            <w:shd w:val="clear" w:color="auto" w:fill="FFFFFF"/>
            <w:vAlign w:val="center"/>
          </w:tcPr>
          <w:p w14:paraId="2EF53272">
            <w:pPr>
              <w:widowControl/>
              <w:jc w:val="center"/>
              <w:rPr>
                <w:rFonts w:hint="eastAsia" w:ascii="微软雅黑" w:hAnsi="微软雅黑" w:eastAsia="微软雅黑" w:cs="微软雅黑"/>
                <w:kern w:val="2"/>
                <w:sz w:val="18"/>
                <w:szCs w:val="18"/>
                <w:lang w:val="en-US" w:eastAsia="zh-CN" w:bidi="ar-SA"/>
              </w:rPr>
            </w:pPr>
          </w:p>
        </w:tc>
      </w:tr>
      <w:tr w14:paraId="6004F91F">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6D3AB89D">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Near-end Eyeheight, Differential</w:t>
            </w:r>
          </w:p>
        </w:tc>
        <w:tc>
          <w:tcPr>
            <w:tcW w:w="768" w:type="dxa"/>
            <w:tcBorders>
              <w:top w:val="nil"/>
              <w:left w:val="nil"/>
              <w:bottom w:val="single" w:color="auto" w:sz="4" w:space="0"/>
              <w:right w:val="single" w:color="auto" w:sz="4" w:space="0"/>
            </w:tcBorders>
            <w:shd w:val="clear" w:color="auto" w:fill="FFFFFF"/>
            <w:vAlign w:val="center"/>
          </w:tcPr>
          <w:p w14:paraId="28830296">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005C558D">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24</w:t>
            </w:r>
          </w:p>
        </w:tc>
        <w:tc>
          <w:tcPr>
            <w:tcW w:w="1080" w:type="dxa"/>
            <w:tcBorders>
              <w:top w:val="nil"/>
              <w:left w:val="nil"/>
              <w:bottom w:val="single" w:color="auto" w:sz="4" w:space="0"/>
              <w:right w:val="single" w:color="auto" w:sz="4" w:space="0"/>
            </w:tcBorders>
            <w:shd w:val="clear" w:color="auto" w:fill="FFFFFF"/>
            <w:vAlign w:val="center"/>
          </w:tcPr>
          <w:p w14:paraId="546188E6">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14:paraId="212399F3">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51E3D045">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mV</w:t>
            </w:r>
          </w:p>
        </w:tc>
        <w:tc>
          <w:tcPr>
            <w:tcW w:w="1135" w:type="dxa"/>
            <w:tcBorders>
              <w:top w:val="nil"/>
              <w:left w:val="nil"/>
              <w:bottom w:val="single" w:color="auto" w:sz="4" w:space="0"/>
              <w:right w:val="single" w:color="auto" w:sz="4" w:space="0"/>
            </w:tcBorders>
            <w:shd w:val="clear" w:color="auto" w:fill="FFFFFF"/>
            <w:vAlign w:val="center"/>
          </w:tcPr>
          <w:p w14:paraId="1BAF861B">
            <w:pPr>
              <w:widowControl/>
              <w:jc w:val="center"/>
              <w:rPr>
                <w:rFonts w:hint="eastAsia" w:ascii="微软雅黑" w:hAnsi="微软雅黑" w:eastAsia="微软雅黑" w:cs="微软雅黑"/>
                <w:kern w:val="2"/>
                <w:sz w:val="18"/>
                <w:szCs w:val="18"/>
                <w:lang w:val="en-US" w:eastAsia="zh-CN" w:bidi="ar-SA"/>
              </w:rPr>
            </w:pPr>
          </w:p>
        </w:tc>
      </w:tr>
      <w:tr w14:paraId="469BE283">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0DE28EE2">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Near-end Vertical Eye Closure</w:t>
            </w:r>
          </w:p>
        </w:tc>
        <w:tc>
          <w:tcPr>
            <w:tcW w:w="768" w:type="dxa"/>
            <w:tcBorders>
              <w:top w:val="nil"/>
              <w:left w:val="nil"/>
              <w:bottom w:val="single" w:color="auto" w:sz="4" w:space="0"/>
              <w:right w:val="single" w:color="auto" w:sz="4" w:space="0"/>
            </w:tcBorders>
            <w:shd w:val="clear" w:color="auto" w:fill="FFFFFF"/>
            <w:vAlign w:val="center"/>
          </w:tcPr>
          <w:p w14:paraId="404E1A64">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1AD751D3">
            <w:pPr>
              <w:widowControl/>
              <w:jc w:val="center"/>
              <w:rPr>
                <w:rFonts w:hint="eastAsia" w:ascii="微软雅黑" w:hAnsi="微软雅黑" w:eastAsia="微软雅黑" w:cs="微软雅黑"/>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14:paraId="48B291B0">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14:paraId="0FF0A1AA">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7.5</w:t>
            </w:r>
          </w:p>
        </w:tc>
        <w:tc>
          <w:tcPr>
            <w:tcW w:w="816" w:type="dxa"/>
            <w:tcBorders>
              <w:top w:val="nil"/>
              <w:left w:val="nil"/>
              <w:bottom w:val="single" w:color="auto" w:sz="4" w:space="0"/>
              <w:right w:val="single" w:color="auto" w:sz="4" w:space="0"/>
            </w:tcBorders>
            <w:shd w:val="clear" w:color="auto" w:fill="FFFFFF"/>
            <w:vAlign w:val="center"/>
          </w:tcPr>
          <w:p w14:paraId="4D99B440">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dB</w:t>
            </w:r>
          </w:p>
        </w:tc>
        <w:tc>
          <w:tcPr>
            <w:tcW w:w="1135" w:type="dxa"/>
            <w:tcBorders>
              <w:top w:val="nil"/>
              <w:left w:val="nil"/>
              <w:bottom w:val="single" w:color="auto" w:sz="4" w:space="0"/>
              <w:right w:val="single" w:color="auto" w:sz="4" w:space="0"/>
            </w:tcBorders>
            <w:shd w:val="clear" w:color="auto" w:fill="FFFFFF"/>
            <w:vAlign w:val="center"/>
          </w:tcPr>
          <w:p w14:paraId="06B00CDF">
            <w:pPr>
              <w:widowControl/>
              <w:jc w:val="center"/>
              <w:rPr>
                <w:rFonts w:hint="eastAsia" w:ascii="微软雅黑" w:hAnsi="微软雅黑" w:eastAsia="微软雅黑" w:cs="微软雅黑"/>
                <w:kern w:val="2"/>
                <w:sz w:val="18"/>
                <w:szCs w:val="18"/>
                <w:lang w:val="en-US" w:eastAsia="zh-CN" w:bidi="ar-SA"/>
              </w:rPr>
            </w:pPr>
          </w:p>
        </w:tc>
      </w:tr>
      <w:tr w14:paraId="1DD7653F">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61DF2278">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Far-end ESMW (Eye Symmetry Mask Widt</w:t>
            </w:r>
          </w:p>
        </w:tc>
        <w:tc>
          <w:tcPr>
            <w:tcW w:w="768" w:type="dxa"/>
            <w:tcBorders>
              <w:top w:val="nil"/>
              <w:left w:val="nil"/>
              <w:bottom w:val="single" w:color="auto" w:sz="4" w:space="0"/>
              <w:right w:val="single" w:color="auto" w:sz="4" w:space="0"/>
            </w:tcBorders>
            <w:shd w:val="clear" w:color="auto" w:fill="FFFFFF"/>
            <w:vAlign w:val="center"/>
          </w:tcPr>
          <w:p w14:paraId="303301C0">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6B683F8F">
            <w:pPr>
              <w:widowControl/>
              <w:jc w:val="center"/>
              <w:rPr>
                <w:rFonts w:hint="eastAsia" w:ascii="微软雅黑" w:hAnsi="微软雅黑" w:eastAsia="微软雅黑" w:cs="微软雅黑"/>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14:paraId="764FD1F7">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TBD</w:t>
            </w:r>
          </w:p>
        </w:tc>
        <w:tc>
          <w:tcPr>
            <w:tcW w:w="924" w:type="dxa"/>
            <w:tcBorders>
              <w:top w:val="nil"/>
              <w:left w:val="nil"/>
              <w:bottom w:val="single" w:color="auto" w:sz="4" w:space="0"/>
              <w:right w:val="single" w:color="auto" w:sz="4" w:space="0"/>
            </w:tcBorders>
            <w:shd w:val="clear" w:color="auto" w:fill="FFFFFF"/>
            <w:vAlign w:val="center"/>
          </w:tcPr>
          <w:p w14:paraId="281139BA">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021FE6AA">
            <w:pPr>
              <w:widowControl/>
              <w:jc w:val="center"/>
              <w:rPr>
                <w:rFonts w:hint="eastAsia" w:ascii="微软雅黑" w:hAnsi="微软雅黑" w:eastAsia="微软雅黑" w:cs="微软雅黑"/>
                <w:sz w:val="18"/>
                <w:szCs w:val="18"/>
                <w:lang w:val="en-US" w:eastAsia="zh-CN"/>
              </w:rPr>
            </w:pPr>
          </w:p>
        </w:tc>
        <w:tc>
          <w:tcPr>
            <w:tcW w:w="1135" w:type="dxa"/>
            <w:tcBorders>
              <w:top w:val="nil"/>
              <w:left w:val="nil"/>
              <w:bottom w:val="single" w:color="auto" w:sz="4" w:space="0"/>
              <w:right w:val="single" w:color="auto" w:sz="4" w:space="0"/>
            </w:tcBorders>
            <w:shd w:val="clear" w:color="auto" w:fill="FFFFFF"/>
            <w:vAlign w:val="center"/>
          </w:tcPr>
          <w:p w14:paraId="1A40DE04">
            <w:pPr>
              <w:widowControl/>
              <w:jc w:val="center"/>
              <w:rPr>
                <w:rFonts w:hint="eastAsia" w:ascii="微软雅黑" w:hAnsi="微软雅黑" w:eastAsia="微软雅黑" w:cs="微软雅黑"/>
                <w:kern w:val="2"/>
                <w:sz w:val="18"/>
                <w:szCs w:val="18"/>
                <w:lang w:val="en-US" w:eastAsia="zh-CN" w:bidi="ar-SA"/>
              </w:rPr>
            </w:pPr>
          </w:p>
        </w:tc>
      </w:tr>
      <w:tr w14:paraId="0EE39704">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7C85A8B2">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Far-end Eyeheight, Differentia</w:t>
            </w:r>
          </w:p>
        </w:tc>
        <w:tc>
          <w:tcPr>
            <w:tcW w:w="768" w:type="dxa"/>
            <w:tcBorders>
              <w:top w:val="nil"/>
              <w:left w:val="nil"/>
              <w:bottom w:val="single" w:color="auto" w:sz="4" w:space="0"/>
              <w:right w:val="single" w:color="auto" w:sz="4" w:space="0"/>
            </w:tcBorders>
            <w:shd w:val="clear" w:color="auto" w:fill="FFFFFF"/>
            <w:vAlign w:val="center"/>
          </w:tcPr>
          <w:p w14:paraId="6006307A">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5085EEEE">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w:t>
            </w:r>
          </w:p>
        </w:tc>
        <w:tc>
          <w:tcPr>
            <w:tcW w:w="1080" w:type="dxa"/>
            <w:tcBorders>
              <w:top w:val="nil"/>
              <w:left w:val="nil"/>
              <w:bottom w:val="single" w:color="auto" w:sz="4" w:space="0"/>
              <w:right w:val="single" w:color="auto" w:sz="4" w:space="0"/>
            </w:tcBorders>
            <w:shd w:val="clear" w:color="auto" w:fill="FFFFFF"/>
            <w:vAlign w:val="center"/>
          </w:tcPr>
          <w:p w14:paraId="641D1B38">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14:paraId="68FE2B54">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57120E2A">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mV</w:t>
            </w:r>
          </w:p>
        </w:tc>
        <w:tc>
          <w:tcPr>
            <w:tcW w:w="1135" w:type="dxa"/>
            <w:tcBorders>
              <w:top w:val="nil"/>
              <w:left w:val="nil"/>
              <w:bottom w:val="single" w:color="auto" w:sz="4" w:space="0"/>
              <w:right w:val="single" w:color="auto" w:sz="4" w:space="0"/>
            </w:tcBorders>
            <w:shd w:val="clear" w:color="auto" w:fill="FFFFFF"/>
            <w:vAlign w:val="center"/>
          </w:tcPr>
          <w:p w14:paraId="259ED253">
            <w:pPr>
              <w:widowControl/>
              <w:jc w:val="center"/>
              <w:rPr>
                <w:rFonts w:hint="eastAsia" w:ascii="微软雅黑" w:hAnsi="微软雅黑" w:eastAsia="微软雅黑" w:cs="微软雅黑"/>
                <w:kern w:val="2"/>
                <w:sz w:val="18"/>
                <w:szCs w:val="18"/>
                <w:lang w:val="en-US" w:eastAsia="zh-CN" w:bidi="ar-SA"/>
              </w:rPr>
            </w:pPr>
          </w:p>
        </w:tc>
      </w:tr>
      <w:tr w14:paraId="19825219">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3B40DE2B">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Far-end Vertical Eye Closur</w:t>
            </w:r>
          </w:p>
        </w:tc>
        <w:tc>
          <w:tcPr>
            <w:tcW w:w="768" w:type="dxa"/>
            <w:tcBorders>
              <w:top w:val="nil"/>
              <w:left w:val="nil"/>
              <w:bottom w:val="single" w:color="auto" w:sz="4" w:space="0"/>
              <w:right w:val="single" w:color="auto" w:sz="4" w:space="0"/>
            </w:tcBorders>
            <w:shd w:val="clear" w:color="auto" w:fill="FFFFFF"/>
            <w:vAlign w:val="center"/>
          </w:tcPr>
          <w:p w14:paraId="552CD1CE">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16362FE8">
            <w:pPr>
              <w:widowControl/>
              <w:jc w:val="center"/>
              <w:rPr>
                <w:rFonts w:hint="eastAsia" w:ascii="微软雅黑" w:hAnsi="微软雅黑" w:eastAsia="微软雅黑" w:cs="微软雅黑"/>
                <w:kern w:val="2"/>
                <w:sz w:val="18"/>
                <w:szCs w:val="18"/>
                <w:lang w:val="en-US" w:eastAsia="zh-CN" w:bidi="ar-SA"/>
              </w:rPr>
            </w:pPr>
          </w:p>
        </w:tc>
        <w:tc>
          <w:tcPr>
            <w:tcW w:w="1080" w:type="dxa"/>
            <w:tcBorders>
              <w:top w:val="nil"/>
              <w:left w:val="nil"/>
              <w:bottom w:val="single" w:color="auto" w:sz="4" w:space="0"/>
              <w:right w:val="single" w:color="auto" w:sz="4" w:space="0"/>
            </w:tcBorders>
            <w:shd w:val="clear" w:color="auto" w:fill="FFFFFF"/>
            <w:vAlign w:val="center"/>
          </w:tcPr>
          <w:p w14:paraId="44F7ACBD">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14:paraId="68452137">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7.5</w:t>
            </w:r>
          </w:p>
        </w:tc>
        <w:tc>
          <w:tcPr>
            <w:tcW w:w="816" w:type="dxa"/>
            <w:tcBorders>
              <w:top w:val="nil"/>
              <w:left w:val="nil"/>
              <w:bottom w:val="single" w:color="auto" w:sz="4" w:space="0"/>
              <w:right w:val="single" w:color="auto" w:sz="4" w:space="0"/>
            </w:tcBorders>
            <w:shd w:val="clear" w:color="auto" w:fill="FFFFFF"/>
            <w:vAlign w:val="center"/>
          </w:tcPr>
          <w:p w14:paraId="0C7E771F">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dB</w:t>
            </w:r>
          </w:p>
        </w:tc>
        <w:tc>
          <w:tcPr>
            <w:tcW w:w="1135" w:type="dxa"/>
            <w:tcBorders>
              <w:top w:val="nil"/>
              <w:left w:val="nil"/>
              <w:bottom w:val="single" w:color="auto" w:sz="4" w:space="0"/>
              <w:right w:val="single" w:color="auto" w:sz="4" w:space="0"/>
            </w:tcBorders>
            <w:shd w:val="clear" w:color="auto" w:fill="FFFFFF"/>
            <w:vAlign w:val="center"/>
          </w:tcPr>
          <w:p w14:paraId="1C8F07AB">
            <w:pPr>
              <w:widowControl/>
              <w:jc w:val="center"/>
              <w:rPr>
                <w:rFonts w:hint="eastAsia" w:ascii="微软雅黑" w:hAnsi="微软雅黑" w:eastAsia="微软雅黑" w:cs="微软雅黑"/>
                <w:kern w:val="2"/>
                <w:sz w:val="18"/>
                <w:szCs w:val="18"/>
                <w:lang w:val="en-US" w:eastAsia="zh-CN" w:bidi="ar-SA"/>
              </w:rPr>
            </w:pPr>
          </w:p>
        </w:tc>
      </w:tr>
      <w:tr w14:paraId="61D59A35">
        <w:tblPrEx>
          <w:tblCellMar>
            <w:top w:w="0" w:type="dxa"/>
            <w:left w:w="108" w:type="dxa"/>
            <w:bottom w:w="0" w:type="dxa"/>
            <w:right w:w="108" w:type="dxa"/>
          </w:tblCellMar>
        </w:tblPrEx>
        <w:trPr>
          <w:trHeight w:val="327"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04960D9B">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Far-end pre-cursor ISI ratio</w:t>
            </w:r>
          </w:p>
        </w:tc>
        <w:tc>
          <w:tcPr>
            <w:tcW w:w="768" w:type="dxa"/>
            <w:tcBorders>
              <w:top w:val="nil"/>
              <w:left w:val="nil"/>
              <w:bottom w:val="single" w:color="auto" w:sz="4" w:space="0"/>
              <w:right w:val="single" w:color="auto" w:sz="4" w:space="0"/>
            </w:tcBorders>
            <w:shd w:val="clear" w:color="auto" w:fill="FFFFFF"/>
            <w:vAlign w:val="center"/>
          </w:tcPr>
          <w:p w14:paraId="3984DA37">
            <w:pPr>
              <w:widowControl/>
              <w:jc w:val="center"/>
              <w:rPr>
                <w:rFonts w:hint="eastAsia" w:ascii="微软雅黑" w:hAnsi="微软雅黑" w:eastAsia="微软雅黑" w:cs="微软雅黑"/>
                <w:kern w:val="2"/>
                <w:sz w:val="18"/>
                <w:szCs w:val="18"/>
                <w:lang w:val="en-US" w:eastAsia="zh-CN" w:bidi="ar-SA"/>
              </w:rPr>
            </w:pPr>
          </w:p>
        </w:tc>
        <w:tc>
          <w:tcPr>
            <w:tcW w:w="1128" w:type="dxa"/>
            <w:tcBorders>
              <w:top w:val="nil"/>
              <w:left w:val="nil"/>
              <w:bottom w:val="single" w:color="auto" w:sz="4" w:space="0"/>
              <w:right w:val="single" w:color="auto" w:sz="4" w:space="0"/>
            </w:tcBorders>
            <w:shd w:val="clear" w:color="auto" w:fill="FFFFFF"/>
            <w:vAlign w:val="center"/>
          </w:tcPr>
          <w:p w14:paraId="1712CC09">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TBD</w:t>
            </w:r>
          </w:p>
        </w:tc>
        <w:tc>
          <w:tcPr>
            <w:tcW w:w="1080" w:type="dxa"/>
            <w:tcBorders>
              <w:top w:val="nil"/>
              <w:left w:val="nil"/>
              <w:bottom w:val="single" w:color="auto" w:sz="4" w:space="0"/>
              <w:right w:val="single" w:color="auto" w:sz="4" w:space="0"/>
            </w:tcBorders>
            <w:shd w:val="clear" w:color="auto" w:fill="FFFFFF"/>
            <w:vAlign w:val="center"/>
          </w:tcPr>
          <w:p w14:paraId="592081CC">
            <w:pPr>
              <w:widowControl/>
              <w:jc w:val="center"/>
              <w:rPr>
                <w:rFonts w:hint="eastAsia" w:ascii="微软雅黑" w:hAnsi="微软雅黑" w:eastAsia="微软雅黑" w:cs="微软雅黑"/>
                <w:kern w:val="2"/>
                <w:sz w:val="18"/>
                <w:szCs w:val="18"/>
                <w:lang w:val="en-US" w:eastAsia="zh-CN" w:bidi="ar-SA"/>
              </w:rPr>
            </w:pPr>
          </w:p>
        </w:tc>
        <w:tc>
          <w:tcPr>
            <w:tcW w:w="924" w:type="dxa"/>
            <w:tcBorders>
              <w:top w:val="nil"/>
              <w:left w:val="nil"/>
              <w:bottom w:val="single" w:color="auto" w:sz="4" w:space="0"/>
              <w:right w:val="single" w:color="auto" w:sz="4" w:space="0"/>
            </w:tcBorders>
            <w:shd w:val="clear" w:color="auto" w:fill="FFFFFF"/>
            <w:vAlign w:val="center"/>
          </w:tcPr>
          <w:p w14:paraId="7CBD9E94">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156B0824">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UI</w:t>
            </w:r>
          </w:p>
        </w:tc>
        <w:tc>
          <w:tcPr>
            <w:tcW w:w="1135" w:type="dxa"/>
            <w:tcBorders>
              <w:top w:val="nil"/>
              <w:left w:val="nil"/>
              <w:bottom w:val="single" w:color="auto" w:sz="4" w:space="0"/>
              <w:right w:val="single" w:color="auto" w:sz="4" w:space="0"/>
            </w:tcBorders>
            <w:shd w:val="clear" w:color="auto" w:fill="FFFFFF"/>
            <w:vAlign w:val="center"/>
          </w:tcPr>
          <w:p w14:paraId="4441DF6F">
            <w:pPr>
              <w:widowControl/>
              <w:jc w:val="center"/>
              <w:rPr>
                <w:rFonts w:hint="eastAsia" w:ascii="微软雅黑" w:hAnsi="微软雅黑" w:eastAsia="微软雅黑" w:cs="微软雅黑"/>
                <w:kern w:val="2"/>
                <w:sz w:val="18"/>
                <w:szCs w:val="18"/>
                <w:lang w:val="en-US" w:eastAsia="zh-CN" w:bidi="ar-SA"/>
              </w:rPr>
            </w:pPr>
          </w:p>
        </w:tc>
      </w:tr>
      <w:tr w14:paraId="70C9CF95">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1F941681">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Common Mode to Differential Conversion Return Loss</w:t>
            </w:r>
          </w:p>
        </w:tc>
        <w:tc>
          <w:tcPr>
            <w:tcW w:w="768" w:type="dxa"/>
            <w:tcBorders>
              <w:top w:val="nil"/>
              <w:left w:val="nil"/>
              <w:bottom w:val="single" w:color="auto" w:sz="4" w:space="0"/>
              <w:right w:val="single" w:color="auto" w:sz="4" w:space="0"/>
            </w:tcBorders>
            <w:shd w:val="clear" w:color="auto" w:fill="FFFFFF"/>
            <w:vAlign w:val="center"/>
          </w:tcPr>
          <w:p w14:paraId="79B30B82">
            <w:pPr>
              <w:widowControl/>
              <w:jc w:val="center"/>
              <w:rPr>
                <w:rFonts w:hint="eastAsia" w:ascii="微软雅黑" w:hAnsi="微软雅黑" w:eastAsia="微软雅黑" w:cs="微软雅黑"/>
                <w:kern w:val="2"/>
                <w:sz w:val="18"/>
                <w:szCs w:val="18"/>
                <w:lang w:val="en-US" w:eastAsia="zh-CN" w:bidi="ar-SA"/>
              </w:rPr>
            </w:pPr>
          </w:p>
        </w:tc>
        <w:tc>
          <w:tcPr>
            <w:tcW w:w="3132" w:type="dxa"/>
            <w:gridSpan w:val="3"/>
            <w:tcBorders>
              <w:top w:val="nil"/>
              <w:left w:val="nil"/>
              <w:bottom w:val="single" w:color="auto" w:sz="4" w:space="0"/>
              <w:right w:val="single" w:color="auto" w:sz="4" w:space="0"/>
            </w:tcBorders>
            <w:shd w:val="clear" w:color="auto" w:fill="FFFFFF"/>
            <w:vAlign w:val="center"/>
          </w:tcPr>
          <w:p w14:paraId="3A61E025">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802.3ck 120G</w:t>
            </w:r>
          </w:p>
          <w:p w14:paraId="38CAD720">
            <w:pPr>
              <w:widowControl/>
              <w:jc w:val="center"/>
              <w:rPr>
                <w:rFonts w:hint="eastAsia" w:ascii="微软雅黑" w:hAnsi="微软雅黑" w:eastAsia="微软雅黑" w:cs="微软雅黑"/>
                <w:kern w:val="2"/>
                <w:sz w:val="18"/>
                <w:szCs w:val="18"/>
                <w:lang w:val="en-US" w:eastAsia="zh-CN" w:bidi="ar-SA"/>
              </w:rPr>
            </w:pPr>
          </w:p>
        </w:tc>
        <w:tc>
          <w:tcPr>
            <w:tcW w:w="816" w:type="dxa"/>
            <w:tcBorders>
              <w:top w:val="nil"/>
              <w:left w:val="nil"/>
              <w:bottom w:val="single" w:color="auto" w:sz="4" w:space="0"/>
              <w:right w:val="single" w:color="auto" w:sz="4" w:space="0"/>
            </w:tcBorders>
            <w:shd w:val="clear" w:color="auto" w:fill="FFFFFF"/>
            <w:vAlign w:val="center"/>
          </w:tcPr>
          <w:p w14:paraId="020E8041">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dB</w:t>
            </w:r>
          </w:p>
        </w:tc>
        <w:tc>
          <w:tcPr>
            <w:tcW w:w="1135" w:type="dxa"/>
            <w:tcBorders>
              <w:top w:val="nil"/>
              <w:left w:val="nil"/>
              <w:bottom w:val="single" w:color="auto" w:sz="4" w:space="0"/>
              <w:right w:val="single" w:color="auto" w:sz="4" w:space="0"/>
            </w:tcBorders>
            <w:shd w:val="clear" w:color="auto" w:fill="FFFFFF"/>
            <w:vAlign w:val="center"/>
          </w:tcPr>
          <w:p w14:paraId="0C582383">
            <w:pPr>
              <w:widowControl/>
              <w:jc w:val="center"/>
              <w:rPr>
                <w:rFonts w:hint="eastAsia" w:ascii="微软雅黑" w:hAnsi="微软雅黑" w:eastAsia="微软雅黑" w:cs="微软雅黑"/>
                <w:kern w:val="2"/>
                <w:sz w:val="18"/>
                <w:szCs w:val="18"/>
                <w:lang w:val="en-US" w:eastAsia="zh-CN" w:bidi="ar-SA"/>
              </w:rPr>
            </w:pPr>
          </w:p>
        </w:tc>
      </w:tr>
      <w:tr w14:paraId="47FB7921">
        <w:tblPrEx>
          <w:tblCellMar>
            <w:top w:w="0" w:type="dxa"/>
            <w:left w:w="108" w:type="dxa"/>
            <w:bottom w:w="0" w:type="dxa"/>
            <w:right w:w="108" w:type="dxa"/>
          </w:tblCellMar>
        </w:tblPrEx>
        <w:trPr>
          <w:trHeight w:val="340" w:hRule="atLeast"/>
          <w:jc w:val="center"/>
        </w:trPr>
        <w:tc>
          <w:tcPr>
            <w:tcW w:w="4111" w:type="dxa"/>
            <w:tcBorders>
              <w:top w:val="nil"/>
              <w:left w:val="single" w:color="auto" w:sz="4" w:space="0"/>
              <w:bottom w:val="single" w:color="auto" w:sz="4" w:space="0"/>
              <w:right w:val="single" w:color="auto" w:sz="4" w:space="0"/>
            </w:tcBorders>
            <w:shd w:val="clear" w:color="auto" w:fill="FFFFFF"/>
            <w:vAlign w:val="center"/>
          </w:tcPr>
          <w:p w14:paraId="0E82F720">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Rx Output Rise and Fall Voltage</w:t>
            </w:r>
          </w:p>
        </w:tc>
        <w:tc>
          <w:tcPr>
            <w:tcW w:w="768" w:type="dxa"/>
            <w:tcBorders>
              <w:top w:val="nil"/>
              <w:left w:val="nil"/>
              <w:bottom w:val="single" w:color="auto" w:sz="4" w:space="0"/>
              <w:right w:val="single" w:color="auto" w:sz="4" w:space="0"/>
            </w:tcBorders>
            <w:shd w:val="clear" w:color="auto" w:fill="FFFFFF"/>
            <w:vAlign w:val="center"/>
          </w:tcPr>
          <w:p w14:paraId="07CBD4D8">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Tr/Tf</w:t>
            </w:r>
          </w:p>
        </w:tc>
        <w:tc>
          <w:tcPr>
            <w:tcW w:w="1128" w:type="dxa"/>
            <w:tcBorders>
              <w:top w:val="nil"/>
              <w:left w:val="nil"/>
              <w:bottom w:val="single" w:color="auto" w:sz="4" w:space="0"/>
              <w:right w:val="single" w:color="auto" w:sz="4" w:space="0"/>
            </w:tcBorders>
            <w:shd w:val="clear" w:color="auto" w:fill="FFFFFF"/>
            <w:vAlign w:val="center"/>
          </w:tcPr>
          <w:p w14:paraId="45B78845">
            <w:pPr>
              <w:widowControl/>
              <w:jc w:val="center"/>
              <w:rPr>
                <w:rFonts w:hint="eastAsia" w:ascii="微软雅黑" w:hAnsi="微软雅黑" w:eastAsia="微软雅黑" w:cs="微软雅黑"/>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14:paraId="37EF23A5">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TBD</w:t>
            </w:r>
          </w:p>
        </w:tc>
        <w:tc>
          <w:tcPr>
            <w:tcW w:w="924" w:type="dxa"/>
            <w:tcBorders>
              <w:top w:val="nil"/>
              <w:left w:val="nil"/>
              <w:bottom w:val="single" w:color="auto" w:sz="4" w:space="0"/>
              <w:right w:val="single" w:color="auto" w:sz="4" w:space="0"/>
            </w:tcBorders>
            <w:shd w:val="clear" w:color="auto" w:fill="FFFFFF"/>
            <w:vAlign w:val="center"/>
          </w:tcPr>
          <w:p w14:paraId="3265B134">
            <w:pPr>
              <w:widowControl/>
              <w:jc w:val="center"/>
              <w:rPr>
                <w:rFonts w:hint="eastAsia" w:ascii="微软雅黑" w:hAnsi="微软雅黑" w:eastAsia="微软雅黑" w:cs="微软雅黑"/>
                <w:sz w:val="18"/>
                <w:szCs w:val="18"/>
              </w:rPr>
            </w:pPr>
          </w:p>
        </w:tc>
        <w:tc>
          <w:tcPr>
            <w:tcW w:w="816" w:type="dxa"/>
            <w:tcBorders>
              <w:top w:val="nil"/>
              <w:left w:val="nil"/>
              <w:bottom w:val="single" w:color="auto" w:sz="4" w:space="0"/>
              <w:right w:val="single" w:color="auto" w:sz="4" w:space="0"/>
            </w:tcBorders>
            <w:shd w:val="clear" w:color="auto" w:fill="FFFFFF"/>
            <w:vAlign w:val="center"/>
          </w:tcPr>
          <w:p w14:paraId="1D7ABFCA">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ps</w:t>
            </w:r>
          </w:p>
        </w:tc>
        <w:tc>
          <w:tcPr>
            <w:tcW w:w="1135" w:type="dxa"/>
            <w:tcBorders>
              <w:top w:val="nil"/>
              <w:left w:val="nil"/>
              <w:bottom w:val="single" w:color="auto" w:sz="4" w:space="0"/>
              <w:right w:val="single" w:color="auto" w:sz="4" w:space="0"/>
            </w:tcBorders>
            <w:shd w:val="clear" w:color="auto" w:fill="FFFFFF"/>
            <w:vAlign w:val="center"/>
          </w:tcPr>
          <w:p w14:paraId="6D6DC843">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r>
    </w:tbl>
    <w:tbl>
      <w:tblPr>
        <w:tblStyle w:val="88"/>
        <w:tblpPr w:leftFromText="180" w:rightFromText="180" w:vertAnchor="text" w:tblpX="10934" w:tblpY="-8911"/>
        <w:tblOverlap w:val="never"/>
        <w:tblW w:w="1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tblGrid>
      <w:tr w14:paraId="3B6A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90" w:type="dxa"/>
          </w:tcPr>
          <w:p w14:paraId="672B813F">
            <w:pPr>
              <w:spacing w:line="300" w:lineRule="auto"/>
              <w:outlineLvl w:val="0"/>
              <w:rPr>
                <w:rFonts w:hint="eastAsia" w:ascii="微软雅黑" w:hAnsi="微软雅黑" w:eastAsia="微软雅黑" w:cs="微软雅黑"/>
                <w:kern w:val="0"/>
                <w:sz w:val="18"/>
                <w:szCs w:val="18"/>
                <w:vertAlign w:val="baseline"/>
              </w:rPr>
            </w:pPr>
          </w:p>
        </w:tc>
      </w:tr>
    </w:tbl>
    <w:p w14:paraId="45214C88">
      <w:pPr>
        <w:spacing w:line="300" w:lineRule="auto"/>
        <w:outlineLvl w:val="0"/>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Note:</w:t>
      </w:r>
      <w:r>
        <w:rPr>
          <w:rFonts w:hint="eastAsia" w:ascii="微软雅黑" w:hAnsi="微软雅黑" w:eastAsia="微软雅黑" w:cs="微软雅黑"/>
          <w:kern w:val="0"/>
          <w:sz w:val="18"/>
          <w:szCs w:val="18"/>
          <w:lang w:val="en-US" w:eastAsia="zh-CN"/>
        </w:rPr>
        <w:t xml:space="preserve"> 1. </w:t>
      </w:r>
      <w:r>
        <w:rPr>
          <w:rFonts w:hint="eastAsia" w:ascii="微软雅黑" w:hAnsi="微软雅黑" w:eastAsia="微软雅黑" w:cs="微软雅黑"/>
          <w:kern w:val="0"/>
          <w:sz w:val="18"/>
          <w:szCs w:val="18"/>
        </w:rPr>
        <w:t>20～80%</w:t>
      </w:r>
    </w:p>
    <w:p w14:paraId="4E2D9DEC">
      <w:pPr>
        <w:spacing w:line="300" w:lineRule="auto"/>
        <w:outlineLvl w:val="0"/>
        <w:rPr>
          <w:rFonts w:hint="eastAsia" w:ascii="微软雅黑" w:hAnsi="微软雅黑" w:eastAsia="微软雅黑" w:cs="微软雅黑"/>
          <w:kern w:val="0"/>
          <w:sz w:val="18"/>
          <w:szCs w:val="18"/>
        </w:rPr>
      </w:pPr>
    </w:p>
    <w:p w14:paraId="72084FE9">
      <w:pPr>
        <w:numPr>
          <w:ilvl w:val="1"/>
          <w:numId w:val="13"/>
        </w:numPr>
        <w:tabs>
          <w:tab w:val="left" w:pos="426"/>
          <w:tab w:val="clear" w:pos="840"/>
        </w:tabs>
        <w:spacing w:line="300" w:lineRule="auto"/>
        <w:ind w:left="0" w:firstLine="0"/>
        <w:outlineLvl w:val="0"/>
        <w:rPr>
          <w:rFonts w:ascii="Calibri" w:hAnsi="Calibri" w:cs="Calibri"/>
          <w:sz w:val="24"/>
        </w:rPr>
      </w:pPr>
      <w:r>
        <w:rPr>
          <w:rFonts w:ascii="Calibri" w:hAnsi="Calibri" w:cs="Calibri"/>
          <w:b/>
          <w:bCs/>
          <w:kern w:val="0"/>
          <w:sz w:val="30"/>
          <w:szCs w:val="30"/>
        </w:rPr>
        <w:t xml:space="preserve">Optical Parameters(TOP = 0 to 70 </w:t>
      </w:r>
      <w:r>
        <w:rPr>
          <w:rFonts w:ascii="Calibri" w:hAnsi="Calibri" w:cs="Calibri"/>
          <w:kern w:val="0"/>
          <w:sz w:val="30"/>
          <w:szCs w:val="30"/>
        </w:rPr>
        <w:t>°</w:t>
      </w:r>
      <w:r>
        <w:rPr>
          <w:rFonts w:ascii="Calibri" w:hAnsi="Calibri" w:cs="Calibri"/>
          <w:b/>
          <w:bCs/>
          <w:kern w:val="0"/>
          <w:sz w:val="30"/>
          <w:szCs w:val="30"/>
        </w:rPr>
        <w:t>C, VCC = 3.0 to 3.6 Volts)</w:t>
      </w:r>
    </w:p>
    <w:tbl>
      <w:tblPr>
        <w:tblStyle w:val="87"/>
        <w:tblW w:w="9962" w:type="dxa"/>
        <w:jc w:val="center"/>
        <w:shd w:val="clear" w:color="auto" w:fill="FFFFFF"/>
        <w:tblLayout w:type="fixed"/>
        <w:tblCellMar>
          <w:top w:w="0" w:type="dxa"/>
          <w:left w:w="108" w:type="dxa"/>
          <w:bottom w:w="0" w:type="dxa"/>
          <w:right w:w="108" w:type="dxa"/>
        </w:tblCellMar>
      </w:tblPr>
      <w:tblGrid>
        <w:gridCol w:w="4049"/>
        <w:gridCol w:w="1019"/>
        <w:gridCol w:w="1331"/>
        <w:gridCol w:w="1001"/>
        <w:gridCol w:w="1121"/>
        <w:gridCol w:w="835"/>
        <w:gridCol w:w="606"/>
      </w:tblGrid>
      <w:tr w14:paraId="39EB0E2A">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A6A6A6"/>
          </w:tcPr>
          <w:p w14:paraId="0E366FCE">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Parameter</w:t>
            </w:r>
          </w:p>
        </w:tc>
        <w:tc>
          <w:tcPr>
            <w:tcW w:w="1019" w:type="dxa"/>
            <w:tcBorders>
              <w:top w:val="single" w:color="auto" w:sz="4" w:space="0"/>
              <w:left w:val="nil"/>
              <w:bottom w:val="single" w:color="auto" w:sz="4" w:space="0"/>
              <w:right w:val="single" w:color="auto" w:sz="4" w:space="0"/>
            </w:tcBorders>
            <w:shd w:val="clear" w:color="auto" w:fill="A6A6A6"/>
          </w:tcPr>
          <w:p w14:paraId="754C0F85">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Symbol</w:t>
            </w:r>
          </w:p>
        </w:tc>
        <w:tc>
          <w:tcPr>
            <w:tcW w:w="1331" w:type="dxa"/>
            <w:tcBorders>
              <w:top w:val="single" w:color="auto" w:sz="4" w:space="0"/>
              <w:left w:val="nil"/>
              <w:bottom w:val="single" w:color="auto" w:sz="4" w:space="0"/>
              <w:right w:val="single" w:color="auto" w:sz="4" w:space="0"/>
            </w:tcBorders>
            <w:shd w:val="clear" w:color="auto" w:fill="A6A6A6"/>
          </w:tcPr>
          <w:p w14:paraId="4D204C65">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Min</w:t>
            </w:r>
          </w:p>
        </w:tc>
        <w:tc>
          <w:tcPr>
            <w:tcW w:w="1001" w:type="dxa"/>
            <w:tcBorders>
              <w:top w:val="single" w:color="auto" w:sz="4" w:space="0"/>
              <w:left w:val="nil"/>
              <w:bottom w:val="single" w:color="auto" w:sz="4" w:space="0"/>
              <w:right w:val="single" w:color="auto" w:sz="4" w:space="0"/>
            </w:tcBorders>
            <w:shd w:val="clear" w:color="auto" w:fill="A6A6A6"/>
          </w:tcPr>
          <w:p w14:paraId="5ECE06E7">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Typ</w:t>
            </w:r>
          </w:p>
        </w:tc>
        <w:tc>
          <w:tcPr>
            <w:tcW w:w="1121" w:type="dxa"/>
            <w:tcBorders>
              <w:top w:val="single" w:color="auto" w:sz="4" w:space="0"/>
              <w:left w:val="nil"/>
              <w:bottom w:val="single" w:color="auto" w:sz="4" w:space="0"/>
              <w:right w:val="single" w:color="auto" w:sz="4" w:space="0"/>
            </w:tcBorders>
            <w:shd w:val="clear" w:color="auto" w:fill="A6A6A6"/>
          </w:tcPr>
          <w:p w14:paraId="2147FEA4">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Max</w:t>
            </w:r>
          </w:p>
        </w:tc>
        <w:tc>
          <w:tcPr>
            <w:tcW w:w="835" w:type="dxa"/>
            <w:tcBorders>
              <w:top w:val="single" w:color="auto" w:sz="4" w:space="0"/>
              <w:left w:val="nil"/>
              <w:bottom w:val="single" w:color="auto" w:sz="4" w:space="0"/>
              <w:right w:val="single" w:color="auto" w:sz="4" w:space="0"/>
            </w:tcBorders>
            <w:shd w:val="clear" w:color="auto" w:fill="A6A6A6"/>
          </w:tcPr>
          <w:p w14:paraId="2B725E2E">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Unit</w:t>
            </w:r>
          </w:p>
        </w:tc>
        <w:tc>
          <w:tcPr>
            <w:tcW w:w="606" w:type="dxa"/>
            <w:tcBorders>
              <w:top w:val="single" w:color="auto" w:sz="4" w:space="0"/>
              <w:left w:val="nil"/>
              <w:bottom w:val="single" w:color="auto" w:sz="4" w:space="0"/>
              <w:right w:val="single" w:color="auto" w:sz="4" w:space="0"/>
            </w:tcBorders>
            <w:shd w:val="clear" w:color="auto" w:fill="A6A6A6"/>
          </w:tcPr>
          <w:p w14:paraId="60A35AF1">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Ref.</w:t>
            </w:r>
          </w:p>
        </w:tc>
      </w:tr>
      <w:tr w14:paraId="319326C7">
        <w:tblPrEx>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000000" w:sz="4" w:space="0"/>
            </w:tcBorders>
            <w:shd w:val="clear" w:color="auto" w:fill="FFFFFF"/>
          </w:tcPr>
          <w:p w14:paraId="5C45B5DE">
            <w:pPr>
              <w:widowControl/>
              <w:jc w:val="left"/>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Transmitter</w:t>
            </w:r>
          </w:p>
        </w:tc>
      </w:tr>
      <w:tr w14:paraId="3FB1344A">
        <w:tblPrEx>
          <w:tblCellMar>
            <w:top w:w="0" w:type="dxa"/>
            <w:left w:w="108" w:type="dxa"/>
            <w:bottom w:w="0" w:type="dxa"/>
            <w:right w:w="108" w:type="dxa"/>
          </w:tblCellMar>
        </w:tblPrEx>
        <w:trPr>
          <w:trHeight w:val="340" w:hRule="atLeast"/>
          <w:jc w:val="center"/>
        </w:trPr>
        <w:tc>
          <w:tcPr>
            <w:tcW w:w="4049" w:type="dxa"/>
            <w:tcBorders>
              <w:left w:val="single" w:color="auto" w:sz="4" w:space="0"/>
              <w:right w:val="single" w:color="auto" w:sz="4" w:space="0"/>
            </w:tcBorders>
            <w:shd w:val="clear" w:color="auto" w:fill="FFFFFF"/>
          </w:tcPr>
          <w:p w14:paraId="63953A7B">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Modulation Format</w:t>
            </w:r>
          </w:p>
        </w:tc>
        <w:tc>
          <w:tcPr>
            <w:tcW w:w="5307" w:type="dxa"/>
            <w:gridSpan w:val="5"/>
            <w:tcBorders>
              <w:top w:val="nil"/>
              <w:left w:val="nil"/>
              <w:bottom w:val="single" w:color="auto" w:sz="4" w:space="0"/>
              <w:right w:val="single" w:color="auto" w:sz="4" w:space="0"/>
            </w:tcBorders>
            <w:shd w:val="clear" w:color="auto" w:fill="FFFFFF"/>
            <w:vAlign w:val="center"/>
          </w:tcPr>
          <w:p w14:paraId="6E8B2CE7">
            <w:pPr>
              <w:spacing w:line="360" w:lineRule="exact"/>
              <w:jc w:val="center"/>
              <w:rPr>
                <w:rFonts w:hint="eastAsia" w:ascii="微软雅黑" w:hAnsi="微软雅黑" w:eastAsia="微软雅黑" w:cs="微软雅黑"/>
                <w:color w:val="000000"/>
                <w:sz w:val="18"/>
                <w:szCs w:val="18"/>
                <w:lang w:val="en-US" w:eastAsia="zh-CN"/>
              </w:rPr>
            </w:pPr>
            <w:r>
              <w:rPr>
                <w:rFonts w:hint="eastAsia" w:ascii="微软雅黑" w:hAnsi="微软雅黑" w:eastAsia="微软雅黑" w:cs="微软雅黑"/>
                <w:color w:val="000000"/>
                <w:sz w:val="18"/>
                <w:szCs w:val="18"/>
                <w:lang w:val="en-US" w:eastAsia="zh-CN"/>
              </w:rPr>
              <w:t>PAM4</w:t>
            </w:r>
          </w:p>
        </w:tc>
        <w:tc>
          <w:tcPr>
            <w:tcW w:w="606" w:type="dxa"/>
            <w:tcBorders>
              <w:top w:val="nil"/>
              <w:left w:val="nil"/>
              <w:bottom w:val="single" w:color="auto" w:sz="4" w:space="0"/>
              <w:right w:val="single" w:color="auto" w:sz="4" w:space="0"/>
            </w:tcBorders>
            <w:shd w:val="clear" w:color="auto" w:fill="FFFFFF"/>
          </w:tcPr>
          <w:p w14:paraId="3EDF96E7">
            <w:pPr>
              <w:widowControl/>
              <w:jc w:val="center"/>
              <w:rPr>
                <w:rFonts w:hint="eastAsia" w:ascii="微软雅黑" w:hAnsi="微软雅黑" w:eastAsia="微软雅黑" w:cs="微软雅黑"/>
                <w:sz w:val="18"/>
                <w:szCs w:val="18"/>
              </w:rPr>
            </w:pPr>
          </w:p>
        </w:tc>
      </w:tr>
      <w:tr w14:paraId="0E8CEFC6">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center"/>
          </w:tcPr>
          <w:p w14:paraId="5D8018A2">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 xml:space="preserve">Data Rate per Channel </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45EE4C2B">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54181682">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060BB003">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53.125</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574BC70D">
            <w:pPr>
              <w:widowControl/>
              <w:jc w:val="center"/>
              <w:rPr>
                <w:rFonts w:hint="eastAsia" w:ascii="微软雅黑" w:hAnsi="微软雅黑" w:eastAsia="微软雅黑" w:cs="微软雅黑"/>
                <w:kern w:val="2"/>
                <w:sz w:val="18"/>
                <w:szCs w:val="18"/>
                <w:lang w:val="en-US" w:eastAsia="zh-CN" w:bidi="ar-SA"/>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5A60AD68">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Gbps</w:t>
            </w:r>
          </w:p>
        </w:tc>
        <w:tc>
          <w:tcPr>
            <w:tcW w:w="606" w:type="dxa"/>
            <w:tcBorders>
              <w:top w:val="single" w:color="auto" w:sz="4" w:space="0"/>
              <w:left w:val="nil"/>
              <w:bottom w:val="single" w:color="auto" w:sz="4" w:space="0"/>
              <w:right w:val="single" w:color="auto" w:sz="4" w:space="0"/>
            </w:tcBorders>
            <w:shd w:val="clear" w:color="auto" w:fill="FFFFFF"/>
            <w:vAlign w:val="center"/>
          </w:tcPr>
          <w:p w14:paraId="30AA50DB">
            <w:pPr>
              <w:widowControl/>
              <w:jc w:val="center"/>
              <w:rPr>
                <w:rFonts w:hint="eastAsia" w:ascii="微软雅黑" w:hAnsi="微软雅黑" w:eastAsia="微软雅黑" w:cs="微软雅黑"/>
                <w:kern w:val="2"/>
                <w:sz w:val="18"/>
                <w:szCs w:val="18"/>
                <w:lang w:val="en-US" w:eastAsia="zh-CN" w:bidi="ar-SA"/>
              </w:rPr>
            </w:pPr>
          </w:p>
        </w:tc>
      </w:tr>
      <w:tr w14:paraId="4122A97E">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top"/>
          </w:tcPr>
          <w:p w14:paraId="5AF98A2D">
            <w:pPr>
              <w:widowControl/>
              <w:jc w:val="left"/>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Lane Wavelength Range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1E928A94">
            <w:pPr>
              <w:spacing w:line="360" w:lineRule="exact"/>
              <w:jc w:val="center"/>
              <w:rPr>
                <w:rFonts w:hint="eastAsia" w:ascii="微软雅黑" w:hAnsi="微软雅黑" w:eastAsia="微软雅黑" w:cs="微软雅黑"/>
                <w:color w:val="000000"/>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32292148">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1304.5 </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607B3725">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1310</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1ED7BEC2">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1317.5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5D770C12">
            <w:pPr>
              <w:spacing w:line="360" w:lineRule="exact"/>
              <w:jc w:val="center"/>
              <w:rPr>
                <w:rFonts w:hint="eastAsia" w:ascii="微软雅黑" w:hAnsi="微软雅黑" w:eastAsia="微软雅黑" w:cs="微软雅黑"/>
                <w:color w:val="000000"/>
                <w:sz w:val="18"/>
                <w:szCs w:val="18"/>
              </w:rPr>
            </w:pPr>
            <w:r>
              <w:rPr>
                <w:rFonts w:eastAsia="微软雅黑"/>
                <w:color w:val="000000"/>
                <w:sz w:val="24"/>
                <w:szCs w:val="24"/>
              </w:rPr>
              <w:t>nm</w:t>
            </w:r>
          </w:p>
        </w:tc>
        <w:tc>
          <w:tcPr>
            <w:tcW w:w="606" w:type="dxa"/>
            <w:tcBorders>
              <w:top w:val="single" w:color="auto" w:sz="4" w:space="0"/>
              <w:left w:val="nil"/>
              <w:bottom w:val="single" w:color="auto" w:sz="4" w:space="0"/>
              <w:right w:val="single" w:color="auto" w:sz="4" w:space="0"/>
            </w:tcBorders>
            <w:shd w:val="clear" w:color="auto" w:fill="FFFFFF"/>
            <w:vAlign w:val="top"/>
          </w:tcPr>
          <w:p w14:paraId="02099ECB">
            <w:pPr>
              <w:widowControl/>
              <w:jc w:val="center"/>
              <w:rPr>
                <w:rFonts w:hint="eastAsia" w:ascii="微软雅黑" w:hAnsi="微软雅黑" w:eastAsia="微软雅黑" w:cs="微软雅黑"/>
                <w:kern w:val="2"/>
                <w:sz w:val="18"/>
                <w:szCs w:val="18"/>
                <w:lang w:val="en-US" w:eastAsia="zh-CN" w:bidi="ar-SA"/>
              </w:rPr>
            </w:pPr>
          </w:p>
        </w:tc>
      </w:tr>
      <w:tr w14:paraId="265BC400">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136FCC4C">
            <w:pPr>
              <w:widowControl/>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Average Optical Power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6319F88F">
            <w:pPr>
              <w:spacing w:line="360" w:lineRule="exact"/>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Po</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3F425686">
            <w:pPr>
              <w:spacing w:line="360" w:lineRule="exac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3F76EF71">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257698EC">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w:t>
            </w:r>
          </w:p>
        </w:tc>
        <w:tc>
          <w:tcPr>
            <w:tcW w:w="835" w:type="dxa"/>
            <w:tcBorders>
              <w:top w:val="single" w:color="auto" w:sz="4" w:space="0"/>
              <w:left w:val="nil"/>
              <w:bottom w:val="single" w:color="auto" w:sz="4" w:space="0"/>
              <w:right w:val="single" w:color="auto" w:sz="4" w:space="0"/>
            </w:tcBorders>
            <w:shd w:val="clear" w:color="auto" w:fill="FFFFFF"/>
            <w:vAlign w:val="center"/>
          </w:tcPr>
          <w:p w14:paraId="76121B70">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tcPr>
          <w:p w14:paraId="5FBB9D13">
            <w:pPr>
              <w:widowControl/>
              <w:jc w:val="center"/>
              <w:rPr>
                <w:rFonts w:hint="eastAsia" w:ascii="微软雅黑" w:hAnsi="微软雅黑" w:eastAsia="微软雅黑" w:cs="微软雅黑"/>
                <w:sz w:val="18"/>
                <w:szCs w:val="18"/>
              </w:rPr>
            </w:pPr>
          </w:p>
        </w:tc>
      </w:tr>
      <w:tr w14:paraId="661B05C9">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7DF98D05">
            <w:pPr>
              <w:widowControl/>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RMS Spectral Width</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616465B5">
            <w:pPr>
              <w:spacing w:line="360" w:lineRule="exact"/>
              <w:jc w:val="center"/>
              <w:rPr>
                <w:rFonts w:hint="eastAsia" w:ascii="微软雅黑" w:hAnsi="微软雅黑" w:eastAsia="微软雅黑" w:cs="微软雅黑"/>
                <w:sz w:val="18"/>
                <w:szCs w:val="18"/>
                <w:lang w:val="en-US" w:eastAsia="zh-CN"/>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6EFE7109">
            <w:pPr>
              <w:spacing w:line="360" w:lineRule="exact"/>
              <w:jc w:val="center"/>
              <w:rPr>
                <w:rFonts w:hint="eastAsia" w:ascii="微软雅黑" w:hAnsi="微软雅黑" w:eastAsia="微软雅黑" w:cs="微软雅黑"/>
                <w:sz w:val="18"/>
                <w:szCs w:val="18"/>
                <w:lang w:val="en-US" w:eastAsia="zh-CN"/>
              </w:rPr>
            </w:pPr>
          </w:p>
        </w:tc>
        <w:tc>
          <w:tcPr>
            <w:tcW w:w="1001" w:type="dxa"/>
            <w:tcBorders>
              <w:top w:val="single" w:color="auto" w:sz="4" w:space="0"/>
              <w:left w:val="nil"/>
              <w:bottom w:val="single" w:color="auto" w:sz="4" w:space="0"/>
              <w:right w:val="single" w:color="auto" w:sz="4" w:space="0"/>
            </w:tcBorders>
            <w:shd w:val="clear" w:color="auto" w:fill="FFFFFF"/>
            <w:vAlign w:val="center"/>
          </w:tcPr>
          <w:p w14:paraId="217B95F0">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6427F3AB">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0.6</w:t>
            </w:r>
          </w:p>
        </w:tc>
        <w:tc>
          <w:tcPr>
            <w:tcW w:w="835" w:type="dxa"/>
            <w:tcBorders>
              <w:top w:val="single" w:color="auto" w:sz="4" w:space="0"/>
              <w:left w:val="nil"/>
              <w:bottom w:val="single" w:color="auto" w:sz="4" w:space="0"/>
              <w:right w:val="single" w:color="auto" w:sz="4" w:space="0"/>
            </w:tcBorders>
            <w:shd w:val="clear" w:color="auto" w:fill="FFFFFF"/>
            <w:vAlign w:val="center"/>
          </w:tcPr>
          <w:p w14:paraId="01A065ED">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nm</w:t>
            </w:r>
          </w:p>
        </w:tc>
        <w:tc>
          <w:tcPr>
            <w:tcW w:w="606" w:type="dxa"/>
            <w:tcBorders>
              <w:top w:val="single" w:color="auto" w:sz="4" w:space="0"/>
              <w:left w:val="nil"/>
              <w:bottom w:val="single" w:color="auto" w:sz="4" w:space="0"/>
              <w:right w:val="single" w:color="auto" w:sz="4" w:space="0"/>
            </w:tcBorders>
            <w:shd w:val="clear" w:color="auto" w:fill="FFFFFF"/>
          </w:tcPr>
          <w:p w14:paraId="6F145A44">
            <w:pPr>
              <w:widowControl/>
              <w:jc w:val="center"/>
              <w:rPr>
                <w:rFonts w:hint="eastAsia" w:ascii="微软雅黑" w:hAnsi="微软雅黑" w:eastAsia="微软雅黑" w:cs="微软雅黑"/>
                <w:sz w:val="18"/>
                <w:szCs w:val="18"/>
              </w:rPr>
            </w:pPr>
          </w:p>
        </w:tc>
      </w:tr>
      <w:tr w14:paraId="7814A230">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4F07C10E">
            <w:pPr>
              <w:widowControl/>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Optical Modulation Amplitude (OMA),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6C0F12F4">
            <w:pPr>
              <w:spacing w:line="360" w:lineRule="exact"/>
              <w:jc w:val="center"/>
              <w:rPr>
                <w:rFonts w:hint="eastAsia" w:ascii="微软雅黑" w:hAnsi="微软雅黑" w:eastAsia="微软雅黑" w:cs="微软雅黑"/>
                <w:sz w:val="18"/>
                <w:szCs w:val="18"/>
                <w:vertAlign w:val="superscript"/>
                <w:lang w:val="en-US" w:eastAsia="zh-CN"/>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4275E66B">
            <w:pPr>
              <w:spacing w:line="360" w:lineRule="exact"/>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-0.2</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10B1E6CF">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3DA09350">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4.2</w:t>
            </w:r>
          </w:p>
        </w:tc>
        <w:tc>
          <w:tcPr>
            <w:tcW w:w="835" w:type="dxa"/>
            <w:tcBorders>
              <w:top w:val="single" w:color="auto" w:sz="4" w:space="0"/>
              <w:left w:val="nil"/>
              <w:bottom w:val="single" w:color="auto" w:sz="4" w:space="0"/>
              <w:right w:val="single" w:color="auto" w:sz="4" w:space="0"/>
            </w:tcBorders>
            <w:shd w:val="clear" w:color="auto" w:fill="FFFFFF"/>
            <w:vAlign w:val="center"/>
          </w:tcPr>
          <w:p w14:paraId="49313C10">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tcPr>
          <w:p w14:paraId="29937CF3">
            <w:pPr>
              <w:widowControl/>
              <w:jc w:val="center"/>
              <w:rPr>
                <w:rFonts w:hint="eastAsia" w:ascii="微软雅黑" w:hAnsi="微软雅黑" w:eastAsia="微软雅黑" w:cs="微软雅黑"/>
                <w:sz w:val="18"/>
                <w:szCs w:val="18"/>
              </w:rPr>
            </w:pPr>
          </w:p>
        </w:tc>
      </w:tr>
      <w:tr w14:paraId="57078862">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1526ABC7">
            <w:pPr>
              <w:widowControl/>
              <w:rPr>
                <w:rFonts w:hint="eastAsia" w:ascii="微软雅黑" w:hAnsi="微软雅黑" w:eastAsia="微软雅黑" w:cs="微软雅黑"/>
                <w:sz w:val="18"/>
                <w:szCs w:val="18"/>
                <w:lang w:val="en-US" w:eastAsia="zh-CN"/>
              </w:rPr>
            </w:pPr>
            <w:r>
              <w:rPr>
                <w:rFonts w:hint="default" w:ascii="微软雅黑" w:hAnsi="微软雅黑" w:eastAsia="微软雅黑" w:cs="微软雅黑"/>
                <w:sz w:val="18"/>
                <w:szCs w:val="18"/>
                <w:lang w:val="en-US"/>
              </w:rPr>
              <w:t>Launch Power in OMAouter minus TDECQ,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39F79F4A">
            <w:pPr>
              <w:widowControl/>
              <w:jc w:val="center"/>
              <w:rPr>
                <w:rFonts w:hint="default" w:ascii="微软雅黑" w:hAnsi="微软雅黑" w:eastAsia="微软雅黑" w:cs="微软雅黑"/>
                <w:sz w:val="18"/>
                <w:szCs w:val="18"/>
                <w:lang w:val="en-US" w:eastAsia="zh-CN"/>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2C541B5A">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-2.0</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10F4E097">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37A468C7">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37EF9DDF">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r>
              <w:rPr>
                <w:rFonts w:hint="eastAsia" w:ascii="微软雅黑" w:hAnsi="微软雅黑" w:eastAsia="微软雅黑" w:cs="微软雅黑"/>
                <w:sz w:val="18"/>
                <w:szCs w:val="18"/>
                <w:lang w:val="en-US" w:eastAsia="zh-CN"/>
              </w:rPr>
              <w:t>m</w:t>
            </w:r>
          </w:p>
        </w:tc>
        <w:tc>
          <w:tcPr>
            <w:tcW w:w="606" w:type="dxa"/>
            <w:tcBorders>
              <w:top w:val="single" w:color="auto" w:sz="4" w:space="0"/>
              <w:left w:val="nil"/>
              <w:bottom w:val="single" w:color="auto" w:sz="4" w:space="0"/>
              <w:right w:val="single" w:color="auto" w:sz="4" w:space="0"/>
            </w:tcBorders>
            <w:shd w:val="clear" w:color="auto" w:fill="FFFFFF"/>
          </w:tcPr>
          <w:p w14:paraId="471E0D57">
            <w:pPr>
              <w:widowControl/>
              <w:jc w:val="center"/>
              <w:rPr>
                <w:rFonts w:hint="eastAsia" w:ascii="微软雅黑" w:hAnsi="微软雅黑" w:eastAsia="微软雅黑" w:cs="微软雅黑"/>
                <w:sz w:val="18"/>
                <w:szCs w:val="18"/>
              </w:rPr>
            </w:pPr>
          </w:p>
        </w:tc>
      </w:tr>
      <w:tr w14:paraId="552E5A92">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62E6C2C6">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Extinction Ratio</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02804BCD">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ER</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4CA66222">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3F89712C">
            <w:pPr>
              <w:widowControl/>
              <w:jc w:val="center"/>
              <w:rPr>
                <w:rFonts w:hint="eastAsia" w:ascii="微软雅黑" w:hAnsi="微软雅黑" w:eastAsia="微软雅黑" w:cs="微软雅黑"/>
                <w:sz w:val="18"/>
                <w:szCs w:val="18"/>
                <w:lang w:val="en-US" w:eastAsia="zh-CN"/>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537D5D7A">
            <w:pPr>
              <w:widowControl/>
              <w:jc w:val="center"/>
              <w:rPr>
                <w:rFonts w:hint="eastAsia" w:ascii="微软雅黑" w:hAnsi="微软雅黑" w:eastAsia="微软雅黑" w:cs="微软雅黑"/>
                <w:sz w:val="18"/>
                <w:szCs w:val="18"/>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4E253027">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center"/>
          </w:tcPr>
          <w:p w14:paraId="353C4308">
            <w:pPr>
              <w:widowControl/>
              <w:rPr>
                <w:rFonts w:hint="eastAsia" w:ascii="微软雅黑" w:hAnsi="微软雅黑" w:eastAsia="微软雅黑" w:cs="微软雅黑"/>
                <w:sz w:val="18"/>
                <w:szCs w:val="18"/>
              </w:rPr>
            </w:pPr>
          </w:p>
        </w:tc>
      </w:tr>
      <w:tr w14:paraId="071DA409">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21E6812F">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Transmitter Transition Time,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6C5F51A8">
            <w:pPr>
              <w:widowControl/>
              <w:jc w:val="center"/>
              <w:rPr>
                <w:rFonts w:hint="eastAsia" w:ascii="微软雅黑" w:hAnsi="微软雅黑" w:eastAsia="微软雅黑" w:cs="微软雅黑"/>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6DE6AC78">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vAlign w:val="center"/>
          </w:tcPr>
          <w:p w14:paraId="344546D1">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65BD8A27">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17</w:t>
            </w:r>
          </w:p>
        </w:tc>
        <w:tc>
          <w:tcPr>
            <w:tcW w:w="835" w:type="dxa"/>
            <w:tcBorders>
              <w:top w:val="single" w:color="auto" w:sz="4" w:space="0"/>
              <w:left w:val="nil"/>
              <w:bottom w:val="single" w:color="auto" w:sz="4" w:space="0"/>
              <w:right w:val="single" w:color="auto" w:sz="4" w:space="0"/>
            </w:tcBorders>
            <w:shd w:val="clear" w:color="auto" w:fill="FFFFFF"/>
            <w:vAlign w:val="center"/>
          </w:tcPr>
          <w:p w14:paraId="1FC9CF06">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ps</w:t>
            </w:r>
          </w:p>
        </w:tc>
        <w:tc>
          <w:tcPr>
            <w:tcW w:w="606" w:type="dxa"/>
            <w:tcBorders>
              <w:top w:val="single" w:color="auto" w:sz="4" w:space="0"/>
              <w:left w:val="nil"/>
              <w:bottom w:val="single" w:color="auto" w:sz="4" w:space="0"/>
              <w:right w:val="single" w:color="auto" w:sz="4" w:space="0"/>
            </w:tcBorders>
            <w:shd w:val="clear" w:color="auto" w:fill="FFFFFF"/>
          </w:tcPr>
          <w:p w14:paraId="011FA33B">
            <w:pPr>
              <w:widowControl/>
              <w:jc w:val="center"/>
              <w:rPr>
                <w:rFonts w:hint="eastAsia" w:ascii="微软雅黑" w:hAnsi="微软雅黑" w:eastAsia="微软雅黑" w:cs="微软雅黑"/>
                <w:sz w:val="18"/>
                <w:szCs w:val="18"/>
              </w:rPr>
            </w:pPr>
          </w:p>
        </w:tc>
      </w:tr>
      <w:tr w14:paraId="298AFAE9">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2F4A1DC4">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Average Launch Power OFF Transmitter,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66018E12">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Poff</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69BD8401">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vAlign w:val="center"/>
          </w:tcPr>
          <w:p w14:paraId="5CD03659">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478D17C5">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-30</w:t>
            </w:r>
          </w:p>
        </w:tc>
        <w:tc>
          <w:tcPr>
            <w:tcW w:w="835" w:type="dxa"/>
            <w:tcBorders>
              <w:top w:val="single" w:color="auto" w:sz="4" w:space="0"/>
              <w:left w:val="nil"/>
              <w:bottom w:val="single" w:color="auto" w:sz="4" w:space="0"/>
              <w:right w:val="single" w:color="auto" w:sz="4" w:space="0"/>
            </w:tcBorders>
            <w:shd w:val="clear" w:color="auto" w:fill="FFFFFF"/>
            <w:vAlign w:val="center"/>
          </w:tcPr>
          <w:p w14:paraId="341E60F6">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tcPr>
          <w:p w14:paraId="3C93ADCB">
            <w:pPr>
              <w:widowControl/>
              <w:jc w:val="center"/>
              <w:rPr>
                <w:rFonts w:hint="eastAsia" w:ascii="微软雅黑" w:hAnsi="微软雅黑" w:eastAsia="微软雅黑" w:cs="微软雅黑"/>
                <w:sz w:val="18"/>
                <w:szCs w:val="18"/>
              </w:rPr>
            </w:pPr>
          </w:p>
        </w:tc>
      </w:tr>
      <w:tr w14:paraId="1DA7CFFA">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tcPr>
          <w:p w14:paraId="76A56FAE">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Relative Intensity Noise</w:t>
            </w:r>
          </w:p>
        </w:tc>
        <w:tc>
          <w:tcPr>
            <w:tcW w:w="1019" w:type="dxa"/>
            <w:tcBorders>
              <w:top w:val="single" w:color="auto" w:sz="4" w:space="0"/>
              <w:left w:val="nil"/>
              <w:bottom w:val="single" w:color="auto" w:sz="4" w:space="0"/>
              <w:right w:val="single" w:color="auto" w:sz="4" w:space="0"/>
            </w:tcBorders>
            <w:shd w:val="clear" w:color="auto" w:fill="FFFFFF"/>
          </w:tcPr>
          <w:p w14:paraId="192BC541">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Rin</w:t>
            </w:r>
          </w:p>
        </w:tc>
        <w:tc>
          <w:tcPr>
            <w:tcW w:w="1331" w:type="dxa"/>
            <w:tcBorders>
              <w:top w:val="single" w:color="auto" w:sz="4" w:space="0"/>
              <w:left w:val="nil"/>
              <w:bottom w:val="single" w:color="auto" w:sz="4" w:space="0"/>
              <w:right w:val="single" w:color="auto" w:sz="4" w:space="0"/>
            </w:tcBorders>
            <w:shd w:val="clear" w:color="auto" w:fill="FFFFFF"/>
          </w:tcPr>
          <w:p w14:paraId="6A3788FE">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tcPr>
          <w:p w14:paraId="010482EA">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tcPr>
          <w:p w14:paraId="49CE12F2">
            <w:pPr>
              <w:widowControl/>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-1</w:t>
            </w:r>
            <w:r>
              <w:rPr>
                <w:rFonts w:hint="eastAsia" w:ascii="微软雅黑" w:hAnsi="微软雅黑" w:eastAsia="微软雅黑" w:cs="微软雅黑"/>
                <w:sz w:val="18"/>
                <w:szCs w:val="18"/>
                <w:lang w:val="en-US" w:eastAsia="zh-CN"/>
              </w:rPr>
              <w:t>36</w:t>
            </w:r>
          </w:p>
        </w:tc>
        <w:tc>
          <w:tcPr>
            <w:tcW w:w="835" w:type="dxa"/>
            <w:tcBorders>
              <w:top w:val="single" w:color="auto" w:sz="4" w:space="0"/>
              <w:left w:val="nil"/>
              <w:bottom w:val="single" w:color="auto" w:sz="4" w:space="0"/>
              <w:right w:val="single" w:color="auto" w:sz="4" w:space="0"/>
            </w:tcBorders>
            <w:shd w:val="clear" w:color="auto" w:fill="FFFFFF"/>
          </w:tcPr>
          <w:p w14:paraId="4E276A9B">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dB/HZ</w:t>
            </w:r>
          </w:p>
        </w:tc>
        <w:tc>
          <w:tcPr>
            <w:tcW w:w="606" w:type="dxa"/>
            <w:tcBorders>
              <w:top w:val="single" w:color="auto" w:sz="4" w:space="0"/>
              <w:left w:val="nil"/>
              <w:bottom w:val="single" w:color="auto" w:sz="4" w:space="0"/>
              <w:right w:val="single" w:color="auto" w:sz="4" w:space="0"/>
            </w:tcBorders>
            <w:shd w:val="clear" w:color="auto" w:fill="FFFFFF"/>
          </w:tcPr>
          <w:p w14:paraId="2FFA9786">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1</w:t>
            </w:r>
          </w:p>
        </w:tc>
      </w:tr>
      <w:tr w14:paraId="2CEBD9CC">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75B30001">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Optical Return Loss Tolerance</w:t>
            </w:r>
          </w:p>
        </w:tc>
        <w:tc>
          <w:tcPr>
            <w:tcW w:w="1019" w:type="dxa"/>
            <w:tcBorders>
              <w:top w:val="single" w:color="auto" w:sz="4" w:space="0"/>
              <w:left w:val="nil"/>
              <w:bottom w:val="single" w:color="auto" w:sz="4" w:space="0"/>
              <w:right w:val="single" w:color="auto" w:sz="4" w:space="0"/>
            </w:tcBorders>
            <w:shd w:val="clear" w:color="auto" w:fill="FFFFFF"/>
            <w:vAlign w:val="top"/>
          </w:tcPr>
          <w:p w14:paraId="22134F34">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top"/>
          </w:tcPr>
          <w:p w14:paraId="7F67B6E1">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001" w:type="dxa"/>
            <w:tcBorders>
              <w:top w:val="single" w:color="auto" w:sz="4" w:space="0"/>
              <w:left w:val="nil"/>
              <w:bottom w:val="single" w:color="auto" w:sz="4" w:space="0"/>
              <w:right w:val="single" w:color="auto" w:sz="4" w:space="0"/>
            </w:tcBorders>
            <w:shd w:val="clear" w:color="auto" w:fill="FFFFFF"/>
            <w:vAlign w:val="top"/>
          </w:tcPr>
          <w:p w14:paraId="1971B66B">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121" w:type="dxa"/>
            <w:tcBorders>
              <w:top w:val="single" w:color="auto" w:sz="4" w:space="0"/>
              <w:left w:val="nil"/>
              <w:bottom w:val="single" w:color="auto" w:sz="4" w:space="0"/>
              <w:right w:val="single" w:color="auto" w:sz="4" w:space="0"/>
            </w:tcBorders>
            <w:shd w:val="clear" w:color="auto" w:fill="FFFFFF"/>
            <w:vAlign w:val="top"/>
          </w:tcPr>
          <w:p w14:paraId="0A016A46">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21</w:t>
            </w:r>
          </w:p>
        </w:tc>
        <w:tc>
          <w:tcPr>
            <w:tcW w:w="835" w:type="dxa"/>
            <w:tcBorders>
              <w:top w:val="single" w:color="auto" w:sz="4" w:space="0"/>
              <w:left w:val="nil"/>
              <w:bottom w:val="single" w:color="auto" w:sz="4" w:space="0"/>
              <w:right w:val="single" w:color="auto" w:sz="4" w:space="0"/>
            </w:tcBorders>
            <w:shd w:val="clear" w:color="auto" w:fill="FFFFFF"/>
            <w:vAlign w:val="top"/>
          </w:tcPr>
          <w:p w14:paraId="20CC8D45">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14:paraId="4EBCA8C6">
            <w:pPr>
              <w:widowControl/>
              <w:jc w:val="center"/>
              <w:rPr>
                <w:rFonts w:hint="eastAsia" w:ascii="微软雅黑" w:hAnsi="微软雅黑" w:eastAsia="微软雅黑" w:cs="微软雅黑"/>
                <w:kern w:val="2"/>
                <w:sz w:val="18"/>
                <w:szCs w:val="18"/>
                <w:lang w:val="en-US" w:eastAsia="zh-CN" w:bidi="ar-SA"/>
              </w:rPr>
            </w:pPr>
          </w:p>
        </w:tc>
      </w:tr>
      <w:tr w14:paraId="3822CB9C">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2D1B016A">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Transmitter Reflectance</w:t>
            </w:r>
          </w:p>
        </w:tc>
        <w:tc>
          <w:tcPr>
            <w:tcW w:w="1019" w:type="dxa"/>
            <w:tcBorders>
              <w:top w:val="single" w:color="auto" w:sz="4" w:space="0"/>
              <w:left w:val="nil"/>
              <w:bottom w:val="single" w:color="auto" w:sz="4" w:space="0"/>
              <w:right w:val="single" w:color="auto" w:sz="4" w:space="0"/>
            </w:tcBorders>
            <w:shd w:val="clear" w:color="auto" w:fill="FFFFFF"/>
            <w:vAlign w:val="top"/>
          </w:tcPr>
          <w:p w14:paraId="5117C7A8">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top"/>
          </w:tcPr>
          <w:p w14:paraId="02A144CD">
            <w:pPr>
              <w:widowControl/>
              <w:jc w:val="center"/>
              <w:rPr>
                <w:rFonts w:hint="eastAsia" w:ascii="微软雅黑" w:hAnsi="微软雅黑" w:eastAsia="微软雅黑" w:cs="微软雅黑"/>
                <w:kern w:val="2"/>
                <w:sz w:val="18"/>
                <w:szCs w:val="18"/>
                <w:lang w:val="en-US" w:eastAsia="zh-CN" w:bidi="ar-SA"/>
              </w:rPr>
            </w:pPr>
          </w:p>
        </w:tc>
        <w:tc>
          <w:tcPr>
            <w:tcW w:w="1001" w:type="dxa"/>
            <w:tcBorders>
              <w:top w:val="single" w:color="auto" w:sz="4" w:space="0"/>
              <w:left w:val="nil"/>
              <w:bottom w:val="single" w:color="auto" w:sz="4" w:space="0"/>
              <w:right w:val="single" w:color="auto" w:sz="4" w:space="0"/>
            </w:tcBorders>
            <w:shd w:val="clear" w:color="auto" w:fill="FFFFFF"/>
            <w:vAlign w:val="top"/>
          </w:tcPr>
          <w:p w14:paraId="31D031D1">
            <w:pPr>
              <w:widowControl/>
              <w:jc w:val="center"/>
              <w:rPr>
                <w:rFonts w:hint="eastAsia" w:ascii="微软雅黑" w:hAnsi="微软雅黑" w:eastAsia="微软雅黑" w:cs="微软雅黑"/>
                <w:kern w:val="2"/>
                <w:sz w:val="18"/>
                <w:szCs w:val="18"/>
                <w:lang w:val="en-US" w:eastAsia="zh-CN" w:bidi="ar-SA"/>
              </w:rPr>
            </w:pPr>
          </w:p>
        </w:tc>
        <w:tc>
          <w:tcPr>
            <w:tcW w:w="1121" w:type="dxa"/>
            <w:tcBorders>
              <w:top w:val="single" w:color="auto" w:sz="4" w:space="0"/>
              <w:left w:val="nil"/>
              <w:bottom w:val="single" w:color="auto" w:sz="4" w:space="0"/>
              <w:right w:val="single" w:color="auto" w:sz="4" w:space="0"/>
            </w:tcBorders>
            <w:shd w:val="clear" w:color="auto" w:fill="FFFFFF"/>
            <w:vAlign w:val="top"/>
          </w:tcPr>
          <w:p w14:paraId="3AC2AF8B">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kern w:val="2"/>
                <w:sz w:val="18"/>
                <w:szCs w:val="18"/>
                <w:lang w:val="en-US" w:eastAsia="zh-CN" w:bidi="ar-SA"/>
              </w:rPr>
              <w:t>-26</w:t>
            </w:r>
          </w:p>
        </w:tc>
        <w:tc>
          <w:tcPr>
            <w:tcW w:w="835" w:type="dxa"/>
            <w:tcBorders>
              <w:top w:val="single" w:color="auto" w:sz="4" w:space="0"/>
              <w:left w:val="nil"/>
              <w:bottom w:val="single" w:color="auto" w:sz="4" w:space="0"/>
              <w:right w:val="single" w:color="auto" w:sz="4" w:space="0"/>
            </w:tcBorders>
            <w:shd w:val="clear" w:color="auto" w:fill="FFFFFF"/>
            <w:vAlign w:val="top"/>
          </w:tcPr>
          <w:p w14:paraId="00428D8B">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top"/>
          </w:tcPr>
          <w:p w14:paraId="5E5D5372">
            <w:pPr>
              <w:widowControl/>
              <w:jc w:val="center"/>
              <w:rPr>
                <w:rFonts w:hint="eastAsia" w:ascii="微软雅黑" w:hAnsi="微软雅黑" w:eastAsia="微软雅黑" w:cs="微软雅黑"/>
                <w:kern w:val="2"/>
                <w:sz w:val="18"/>
                <w:szCs w:val="18"/>
                <w:lang w:val="en-US" w:eastAsia="zh-CN" w:bidi="ar-SA"/>
              </w:rPr>
            </w:pPr>
          </w:p>
        </w:tc>
      </w:tr>
      <w:tr w14:paraId="020B89FB">
        <w:tblPrEx>
          <w:shd w:val="clear" w:color="auto" w:fill="FFFFFF"/>
          <w:tblCellMar>
            <w:top w:w="0" w:type="dxa"/>
            <w:left w:w="108" w:type="dxa"/>
            <w:bottom w:w="0" w:type="dxa"/>
            <w:right w:w="108" w:type="dxa"/>
          </w:tblCellMar>
        </w:tblPrEx>
        <w:trPr>
          <w:trHeight w:val="340" w:hRule="atLeast"/>
          <w:jc w:val="center"/>
        </w:trPr>
        <w:tc>
          <w:tcPr>
            <w:tcW w:w="9962" w:type="dxa"/>
            <w:gridSpan w:val="7"/>
            <w:tcBorders>
              <w:top w:val="single" w:color="auto" w:sz="4" w:space="0"/>
              <w:left w:val="single" w:color="auto" w:sz="4" w:space="0"/>
              <w:bottom w:val="single" w:color="auto" w:sz="4" w:space="0"/>
              <w:right w:val="single" w:color="000000" w:sz="4" w:space="0"/>
            </w:tcBorders>
            <w:shd w:val="clear" w:color="auto" w:fill="FFFFFF"/>
          </w:tcPr>
          <w:p w14:paraId="0B2C7083">
            <w:pPr>
              <w:widowControl/>
              <w:jc w:val="left"/>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Receiver</w:t>
            </w:r>
          </w:p>
        </w:tc>
      </w:tr>
      <w:tr w14:paraId="64FEB45F">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6309D081">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Modulation Format</w:t>
            </w:r>
          </w:p>
        </w:tc>
        <w:tc>
          <w:tcPr>
            <w:tcW w:w="5307" w:type="dxa"/>
            <w:gridSpan w:val="5"/>
            <w:tcBorders>
              <w:top w:val="nil"/>
              <w:left w:val="nil"/>
              <w:bottom w:val="single" w:color="auto" w:sz="4" w:space="0"/>
              <w:right w:val="single" w:color="auto" w:sz="4" w:space="0"/>
            </w:tcBorders>
            <w:shd w:val="clear" w:color="auto" w:fill="FFFFFF"/>
            <w:vAlign w:val="center"/>
          </w:tcPr>
          <w:p w14:paraId="6DB1C173">
            <w:pPr>
              <w:spacing w:line="360" w:lineRule="exact"/>
              <w:jc w:val="center"/>
              <w:rPr>
                <w:rFonts w:hint="eastAsia" w:ascii="微软雅黑" w:hAnsi="微软雅黑" w:eastAsia="微软雅黑" w:cs="微软雅黑"/>
                <w:color w:val="000000"/>
                <w:kern w:val="2"/>
                <w:sz w:val="18"/>
                <w:szCs w:val="18"/>
                <w:lang w:val="en-US" w:eastAsia="zh-CN" w:bidi="ar-SA"/>
              </w:rPr>
            </w:pPr>
            <w:r>
              <w:rPr>
                <w:rFonts w:hint="eastAsia" w:ascii="微软雅黑" w:hAnsi="微软雅黑" w:eastAsia="微软雅黑" w:cs="微软雅黑"/>
                <w:color w:val="000000"/>
                <w:sz w:val="18"/>
                <w:szCs w:val="18"/>
                <w:lang w:val="en-US" w:eastAsia="zh-CN"/>
              </w:rPr>
              <w:t>PAM4</w:t>
            </w:r>
          </w:p>
        </w:tc>
        <w:tc>
          <w:tcPr>
            <w:tcW w:w="606" w:type="dxa"/>
            <w:tcBorders>
              <w:top w:val="nil"/>
              <w:left w:val="nil"/>
              <w:bottom w:val="single" w:color="auto" w:sz="4" w:space="0"/>
              <w:right w:val="single" w:color="auto" w:sz="4" w:space="0"/>
            </w:tcBorders>
            <w:shd w:val="clear" w:color="auto" w:fill="FFFFFF"/>
            <w:vAlign w:val="center"/>
          </w:tcPr>
          <w:p w14:paraId="34F27519">
            <w:pPr>
              <w:rPr>
                <w:rFonts w:hint="eastAsia" w:ascii="微软雅黑" w:hAnsi="微软雅黑" w:eastAsia="微软雅黑" w:cs="微软雅黑"/>
                <w:kern w:val="0"/>
                <w:sz w:val="18"/>
                <w:szCs w:val="18"/>
              </w:rPr>
            </w:pPr>
          </w:p>
        </w:tc>
      </w:tr>
      <w:tr w14:paraId="63027EB6">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center"/>
          </w:tcPr>
          <w:p w14:paraId="78681573">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 xml:space="preserve">Data Rate per Channel </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14:paraId="61C3E859">
            <w:pPr>
              <w:widowControl/>
              <w:jc w:val="center"/>
              <w:rPr>
                <w:rFonts w:hint="eastAsia" w:ascii="微软雅黑" w:hAnsi="微软雅黑" w:eastAsia="微软雅黑" w:cs="微软雅黑"/>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66478E01">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41E02FDE">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53.125</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1FF0FBD6">
            <w:pPr>
              <w:widowControl/>
              <w:jc w:val="center"/>
              <w:rPr>
                <w:rFonts w:hint="eastAsia" w:ascii="微软雅黑" w:hAnsi="微软雅黑" w:eastAsia="微软雅黑" w:cs="微软雅黑"/>
                <w:kern w:val="2"/>
                <w:sz w:val="18"/>
                <w:szCs w:val="18"/>
                <w:lang w:val="en-US" w:eastAsia="zh-CN" w:bidi="ar-SA"/>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424CA2C8">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Gbps</w:t>
            </w:r>
          </w:p>
        </w:tc>
        <w:tc>
          <w:tcPr>
            <w:tcW w:w="606" w:type="dxa"/>
            <w:tcBorders>
              <w:top w:val="single" w:color="auto" w:sz="4" w:space="0"/>
              <w:left w:val="nil"/>
              <w:bottom w:val="single" w:color="auto" w:sz="4" w:space="0"/>
              <w:right w:val="single" w:color="auto" w:sz="4" w:space="0"/>
            </w:tcBorders>
            <w:shd w:val="clear" w:color="auto" w:fill="FFFFFF"/>
            <w:vAlign w:val="center"/>
          </w:tcPr>
          <w:p w14:paraId="1EF8C449">
            <w:pPr>
              <w:widowControl/>
              <w:jc w:val="center"/>
              <w:rPr>
                <w:rFonts w:hint="eastAsia" w:ascii="微软雅黑" w:hAnsi="微软雅黑" w:eastAsia="微软雅黑" w:cs="微软雅黑"/>
                <w:kern w:val="2"/>
                <w:sz w:val="18"/>
                <w:szCs w:val="18"/>
                <w:lang w:val="en-US" w:eastAsia="zh-CN" w:bidi="ar-SA"/>
              </w:rPr>
            </w:pPr>
          </w:p>
        </w:tc>
      </w:tr>
      <w:tr w14:paraId="47BB76DB">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right w:val="single" w:color="auto" w:sz="4" w:space="0"/>
            </w:tcBorders>
            <w:shd w:val="clear" w:color="auto" w:fill="FFFFFF"/>
            <w:vAlign w:val="top"/>
          </w:tcPr>
          <w:p w14:paraId="3B045609">
            <w:pPr>
              <w:widowControl/>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Lane Wavelength Range</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14:paraId="3A2EA75E">
            <w:pPr>
              <w:spacing w:line="360" w:lineRule="exact"/>
              <w:jc w:val="center"/>
              <w:rPr>
                <w:rFonts w:hint="eastAsia" w:ascii="微软雅黑" w:hAnsi="微软雅黑" w:eastAsia="微软雅黑" w:cs="微软雅黑"/>
                <w:color w:val="000000"/>
                <w:kern w:val="2"/>
                <w:sz w:val="18"/>
                <w:szCs w:val="18"/>
                <w:lang w:val="en-US" w:eastAsia="zh-CN" w:bidi="ar-SA"/>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7141F04E">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 xml:space="preserve">1304.5 </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70F0282F">
            <w:pPr>
              <w:widowControl/>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1310</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3D2AA2E0">
            <w:pPr>
              <w:widowControl/>
              <w:jc w:val="cente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1317.5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35141A91">
            <w:pPr>
              <w:spacing w:line="360" w:lineRule="exact"/>
              <w:jc w:val="center"/>
              <w:rPr>
                <w:rFonts w:hint="eastAsia" w:ascii="微软雅黑" w:hAnsi="微软雅黑" w:eastAsia="微软雅黑" w:cs="微软雅黑"/>
                <w:color w:val="000000"/>
                <w:kern w:val="2"/>
                <w:sz w:val="18"/>
                <w:szCs w:val="18"/>
                <w:lang w:val="en-US" w:eastAsia="zh-CN" w:bidi="ar-SA"/>
              </w:rPr>
            </w:pPr>
            <w:r>
              <w:rPr>
                <w:rFonts w:eastAsia="微软雅黑"/>
                <w:color w:val="000000"/>
                <w:sz w:val="24"/>
                <w:szCs w:val="24"/>
              </w:rPr>
              <w:t>nm</w:t>
            </w:r>
          </w:p>
        </w:tc>
        <w:tc>
          <w:tcPr>
            <w:tcW w:w="606" w:type="dxa"/>
            <w:tcBorders>
              <w:top w:val="single" w:color="auto" w:sz="4" w:space="0"/>
              <w:left w:val="nil"/>
              <w:bottom w:val="single" w:color="auto" w:sz="4" w:space="0"/>
              <w:right w:val="single" w:color="auto" w:sz="4" w:space="0"/>
            </w:tcBorders>
            <w:shd w:val="clear" w:color="auto" w:fill="FFFFFF"/>
            <w:vAlign w:val="top"/>
          </w:tcPr>
          <w:p w14:paraId="359FBA11">
            <w:pPr>
              <w:widowControl/>
              <w:jc w:val="center"/>
              <w:rPr>
                <w:rFonts w:hint="eastAsia" w:ascii="微软雅黑" w:hAnsi="微软雅黑" w:eastAsia="微软雅黑" w:cs="微软雅黑"/>
                <w:kern w:val="2"/>
                <w:sz w:val="18"/>
                <w:szCs w:val="18"/>
                <w:lang w:val="en-US" w:eastAsia="zh-CN" w:bidi="ar-SA"/>
              </w:rPr>
            </w:pPr>
          </w:p>
        </w:tc>
      </w:tr>
      <w:tr w14:paraId="2918C153">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36BF6645">
            <w:pP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Damage Threshold</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14:paraId="3D365B0B">
            <w:pPr>
              <w:jc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THd</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3D01ECDE">
            <w:pPr>
              <w:jc w:val="center"/>
              <w:rPr>
                <w:rFonts w:hint="default"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lang w:val="en-US" w:eastAsia="zh-CN"/>
              </w:rPr>
              <w:t>5</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7FB38EBF">
            <w:pPr>
              <w:jc w:val="center"/>
              <w:rPr>
                <w:rFonts w:hint="eastAsia" w:ascii="微软雅黑" w:hAnsi="微软雅黑" w:eastAsia="微软雅黑" w:cs="微软雅黑"/>
                <w:kern w:val="0"/>
                <w:sz w:val="18"/>
                <w:szCs w:val="18"/>
                <w:lang w:val="en-US" w:eastAsia="zh-CN" w:bidi="ar-SA"/>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77EAEFE7">
            <w:pPr>
              <w:jc w:val="center"/>
              <w:rPr>
                <w:rFonts w:hint="eastAsia" w:ascii="微软雅黑" w:hAnsi="微软雅黑" w:eastAsia="微软雅黑" w:cs="微软雅黑"/>
                <w:kern w:val="0"/>
                <w:sz w:val="18"/>
                <w:szCs w:val="18"/>
                <w:lang w:val="en-US" w:eastAsia="zh-CN" w:bidi="ar-SA"/>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4B5C7E04">
            <w:pPr>
              <w:jc w:val="cente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center"/>
          </w:tcPr>
          <w:p w14:paraId="7F034189">
            <w:pPr>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rPr>
              <w:t>1</w:t>
            </w:r>
          </w:p>
        </w:tc>
      </w:tr>
      <w:tr w14:paraId="50E053D2">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6B46150F">
            <w:pPr>
              <w:widowControl/>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Average Receive</w:t>
            </w:r>
            <w:r>
              <w:rPr>
                <w:rFonts w:hint="eastAsia" w:ascii="微软雅黑" w:hAnsi="微软雅黑" w:eastAsia="微软雅黑" w:cs="微软雅黑"/>
                <w:kern w:val="0"/>
                <w:sz w:val="18"/>
                <w:szCs w:val="18"/>
                <w:lang w:val="en-US" w:eastAsia="zh-CN"/>
              </w:rPr>
              <w:t xml:space="preserve"> </w:t>
            </w:r>
            <w:r>
              <w:rPr>
                <w:rFonts w:hint="eastAsia" w:ascii="微软雅黑" w:hAnsi="微软雅黑" w:eastAsia="微软雅黑" w:cs="微软雅黑"/>
                <w:kern w:val="0"/>
                <w:sz w:val="18"/>
                <w:szCs w:val="18"/>
              </w:rPr>
              <w:t>Power</w:t>
            </w:r>
            <w:r>
              <w:rPr>
                <w:rFonts w:hint="eastAsia" w:ascii="微软雅黑" w:hAnsi="微软雅黑" w:eastAsia="微软雅黑" w:cs="微软雅黑"/>
                <w:kern w:val="0"/>
                <w:sz w:val="18"/>
                <w:szCs w:val="18"/>
                <w:lang w:val="en-US" w:eastAsia="zh-CN"/>
              </w:rPr>
              <w:t>,</w:t>
            </w:r>
            <w:r>
              <w:rPr>
                <w:rFonts w:hint="eastAsia" w:ascii="微软雅黑" w:hAnsi="微软雅黑" w:eastAsia="微软雅黑" w:cs="微软雅黑"/>
                <w:kern w:val="0"/>
                <w:sz w:val="18"/>
                <w:szCs w:val="18"/>
              </w:rPr>
              <w:t xml:space="preserve"> each Lane</w:t>
            </w:r>
          </w:p>
        </w:tc>
        <w:tc>
          <w:tcPr>
            <w:tcW w:w="1019" w:type="dxa"/>
            <w:tcBorders>
              <w:top w:val="single" w:color="auto" w:sz="4" w:space="0"/>
              <w:left w:val="single" w:color="auto" w:sz="4" w:space="0"/>
              <w:bottom w:val="single" w:color="auto" w:sz="4" w:space="0"/>
              <w:right w:val="single" w:color="auto" w:sz="4" w:space="0"/>
            </w:tcBorders>
            <w:shd w:val="clear" w:color="auto" w:fill="FFFFFF"/>
            <w:vAlign w:val="center"/>
          </w:tcPr>
          <w:p w14:paraId="11738DA7">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722FFE60">
            <w:pPr>
              <w:widowControl/>
              <w:jc w:val="center"/>
              <w:rPr>
                <w:rFonts w:hint="default"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-6.4</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3D99A458">
            <w:pPr>
              <w:widowControl/>
              <w:jc w:val="center"/>
              <w:rPr>
                <w:rFonts w:hint="eastAsia" w:ascii="微软雅黑" w:hAnsi="微软雅黑" w:eastAsia="微软雅黑" w:cs="微软雅黑"/>
                <w:sz w:val="18"/>
                <w:szCs w:val="18"/>
                <w:lang w:val="en-US"/>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08B765E1">
            <w:pPr>
              <w:jc w:val="center"/>
              <w:rPr>
                <w:rFonts w:hint="default"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4.5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250DC5C8">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center"/>
          </w:tcPr>
          <w:p w14:paraId="2072E27D">
            <w:pPr>
              <w:widowControl/>
              <w:jc w:val="center"/>
              <w:rPr>
                <w:rFonts w:hint="eastAsia" w:ascii="微软雅黑" w:hAnsi="微软雅黑" w:eastAsia="微软雅黑" w:cs="微软雅黑"/>
                <w:sz w:val="18"/>
                <w:szCs w:val="18"/>
              </w:rPr>
            </w:pPr>
          </w:p>
        </w:tc>
      </w:tr>
      <w:tr w14:paraId="3685D46F">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5FFB8ACE">
            <w:pPr>
              <w:widowControl w:val="0"/>
              <w:spacing w:before="0" w:after="0" w:line="240" w:lineRule="auto"/>
              <w:ind w:left="0" w:leftChars="0" w:right="0" w:rightChars="0" w:firstLine="0" w:firstLineChars="0"/>
              <w:jc w:val="both"/>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Receiver Power (OMA), each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5B67A0AA">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lang w:val="en-US" w:eastAsia="zh-CN"/>
              </w:rPr>
              <w:t>RxOMA</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6C98826E">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614C91B6">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21D021E3">
            <w:pPr>
              <w:widowControl w:val="0"/>
              <w:spacing w:before="0" w:after="0" w:line="240" w:lineRule="auto"/>
              <w:ind w:left="0" w:leftChars="0" w:right="0" w:rightChars="0" w:firstLine="0" w:firstLineChars="0"/>
              <w:jc w:val="center"/>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kern w:val="2"/>
                <w:position w:val="0"/>
                <w:sz w:val="18"/>
                <w:szCs w:val="18"/>
                <w:shd w:val="clear" w:color="auto" w:fill="auto"/>
                <w:lang w:val="en-US" w:eastAsia="zh-CN" w:bidi="ar-SA"/>
              </w:rPr>
              <w:t>4.7</w:t>
            </w:r>
          </w:p>
        </w:tc>
        <w:tc>
          <w:tcPr>
            <w:tcW w:w="835" w:type="dxa"/>
            <w:tcBorders>
              <w:top w:val="single" w:color="auto" w:sz="4" w:space="0"/>
              <w:left w:val="nil"/>
              <w:bottom w:val="single" w:color="auto" w:sz="4" w:space="0"/>
              <w:right w:val="single" w:color="auto" w:sz="4" w:space="0"/>
            </w:tcBorders>
            <w:shd w:val="clear" w:color="auto" w:fill="FFFFFF"/>
            <w:vAlign w:val="center"/>
          </w:tcPr>
          <w:p w14:paraId="43AE5F4C">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rPr>
              <w:t>dBm</w:t>
            </w:r>
          </w:p>
        </w:tc>
        <w:tc>
          <w:tcPr>
            <w:tcW w:w="606" w:type="dxa"/>
            <w:tcBorders>
              <w:top w:val="single" w:color="auto" w:sz="4" w:space="0"/>
              <w:left w:val="nil"/>
              <w:bottom w:val="single" w:color="auto" w:sz="4" w:space="0"/>
              <w:right w:val="single" w:color="auto" w:sz="4" w:space="0"/>
            </w:tcBorders>
            <w:shd w:val="clear" w:color="auto" w:fill="FFFFFF"/>
            <w:vAlign w:val="top"/>
          </w:tcPr>
          <w:p w14:paraId="6E1F8A4C">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p>
        </w:tc>
      </w:tr>
      <w:tr w14:paraId="6A089DE6">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0ADA141A">
            <w:pPr>
              <w:widowControl w:val="0"/>
              <w:spacing w:before="0" w:after="0" w:line="240" w:lineRule="auto"/>
              <w:ind w:left="0" w:leftChars="0" w:right="0" w:rightChars="0" w:firstLine="0" w:firstLineChars="0"/>
              <w:jc w:val="both"/>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default" w:ascii="微软雅黑" w:hAnsi="微软雅黑" w:eastAsia="微软雅黑" w:cs="微软雅黑"/>
                <w:sz w:val="18"/>
                <w:szCs w:val="18"/>
                <w:highlight w:val="none"/>
                <w:lang w:val="en-US" w:eastAsia="zh-CN"/>
              </w:rPr>
              <w:t>Stressed eye closure for PAM4 (SECQ), lane under test</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7CF2461B">
            <w:pPr>
              <w:widowControl w:val="0"/>
              <w:spacing w:before="0" w:after="0" w:line="240" w:lineRule="auto"/>
              <w:ind w:left="0" w:leftChars="0" w:right="0" w:rightChars="0" w:firstLine="0" w:firstLineChars="0"/>
              <w:jc w:val="center"/>
              <w:rPr>
                <w:rFonts w:hint="eastAsia" w:ascii="微软雅黑" w:hAnsi="微软雅黑" w:eastAsia="微软雅黑" w:cs="微软雅黑"/>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46117186">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p>
        </w:tc>
        <w:tc>
          <w:tcPr>
            <w:tcW w:w="1001" w:type="dxa"/>
            <w:tcBorders>
              <w:top w:val="single" w:color="auto" w:sz="4" w:space="0"/>
              <w:left w:val="nil"/>
              <w:bottom w:val="single" w:color="auto" w:sz="4" w:space="0"/>
              <w:right w:val="single" w:color="auto" w:sz="4" w:space="0"/>
            </w:tcBorders>
            <w:shd w:val="clear" w:color="auto" w:fill="FFFFFF"/>
            <w:vAlign w:val="center"/>
          </w:tcPr>
          <w:p w14:paraId="08493771">
            <w:pPr>
              <w:widowControl w:val="0"/>
              <w:spacing w:before="0" w:after="0" w:line="240" w:lineRule="auto"/>
              <w:ind w:left="0" w:leftChars="0" w:right="0" w:rightChars="0" w:firstLine="0" w:firstLineChars="0"/>
              <w:jc w:val="center"/>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kern w:val="2"/>
                <w:position w:val="0"/>
                <w:sz w:val="18"/>
                <w:szCs w:val="18"/>
                <w:shd w:val="clear" w:color="auto" w:fill="auto"/>
                <w:lang w:val="en-US" w:eastAsia="zh-CN" w:bidi="ar-SA"/>
              </w:rPr>
              <w:t>4.5</w:t>
            </w:r>
          </w:p>
        </w:tc>
        <w:tc>
          <w:tcPr>
            <w:tcW w:w="1121" w:type="dxa"/>
            <w:tcBorders>
              <w:top w:val="single" w:color="auto" w:sz="4" w:space="0"/>
              <w:left w:val="nil"/>
              <w:bottom w:val="single" w:color="auto" w:sz="4" w:space="0"/>
              <w:right w:val="single" w:color="auto" w:sz="4" w:space="0"/>
            </w:tcBorders>
            <w:shd w:val="clear" w:color="auto" w:fill="FFFFFF"/>
            <w:vAlign w:val="center"/>
          </w:tcPr>
          <w:p w14:paraId="767063D3">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position w:val="0"/>
                <w:sz w:val="18"/>
                <w:szCs w:val="18"/>
                <w:shd w:val="clear" w:color="auto" w:fill="auto"/>
                <w:lang w:val="en-US" w:eastAsia="zh-CN"/>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16308EE9">
            <w:pPr>
              <w:widowControl w:val="0"/>
              <w:spacing w:before="0" w:after="0" w:line="240" w:lineRule="auto"/>
              <w:ind w:left="0" w:leftChars="0" w:right="0" w:rightChars="0" w:firstLine="0" w:firstLineChars="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14:paraId="2299DB5D">
            <w:pPr>
              <w:widowControl/>
              <w:jc w:val="center"/>
              <w:rPr>
                <w:rFonts w:hint="eastAsia" w:ascii="微软雅黑" w:hAnsi="微软雅黑" w:eastAsia="微软雅黑" w:cs="微软雅黑"/>
                <w:sz w:val="18"/>
                <w:szCs w:val="18"/>
              </w:rPr>
            </w:pPr>
          </w:p>
        </w:tc>
      </w:tr>
      <w:tr w14:paraId="209440C4">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737A5CE4">
            <w:pPr>
              <w:widowControl w:val="0"/>
              <w:spacing w:before="0" w:after="0" w:line="240" w:lineRule="auto"/>
              <w:ind w:left="0" w:leftChars="0" w:right="0" w:rightChars="0" w:firstLine="0" w:firstLineChars="0"/>
              <w:jc w:val="both"/>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highlight w:val="none"/>
              </w:rPr>
              <w:t>Stressed Receiver Sensitivity (OMA) per Lane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581F95F1">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rPr>
              <w:t>SRS</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5EBB17F0">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color w:val="auto"/>
                <w:spacing w:val="0"/>
                <w:position w:val="0"/>
                <w:sz w:val="18"/>
                <w:szCs w:val="18"/>
                <w:shd w:val="clear" w:color="auto" w:fill="auto"/>
                <w:lang w:val="en-US" w:eastAsia="zh-CN"/>
              </w:rPr>
              <w:t xml:space="preserve"> </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48DB0F7C">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118E6C92">
            <w:pPr>
              <w:widowControl w:val="0"/>
              <w:spacing w:before="0" w:after="0" w:line="240" w:lineRule="auto"/>
              <w:ind w:left="0" w:leftChars="0" w:right="0" w:rightChars="0" w:firstLine="0" w:firstLineChars="0"/>
              <w:jc w:val="center"/>
              <w:rPr>
                <w:rFonts w:hint="default"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835" w:type="dxa"/>
            <w:tcBorders>
              <w:top w:val="single" w:color="auto" w:sz="4" w:space="0"/>
              <w:left w:val="nil"/>
              <w:bottom w:val="single" w:color="auto" w:sz="4" w:space="0"/>
              <w:right w:val="single" w:color="auto" w:sz="4" w:space="0"/>
            </w:tcBorders>
            <w:shd w:val="clear" w:color="auto" w:fill="FFFFFF"/>
            <w:vAlign w:val="center"/>
          </w:tcPr>
          <w:p w14:paraId="0D83B712">
            <w:pPr>
              <w:widowControl w:val="0"/>
              <w:spacing w:before="0" w:after="0" w:line="240" w:lineRule="auto"/>
              <w:ind w:left="0" w:leftChars="0" w:right="0" w:rightChars="0" w:firstLine="0" w:firstLineChars="0"/>
              <w:jc w:val="center"/>
              <w:rPr>
                <w:rFonts w:hint="eastAsia" w:ascii="微软雅黑" w:hAnsi="微软雅黑" w:eastAsia="微软雅黑" w:cs="微软雅黑"/>
                <w:color w:val="auto"/>
                <w:spacing w:val="0"/>
                <w:kern w:val="2"/>
                <w:position w:val="0"/>
                <w:sz w:val="18"/>
                <w:szCs w:val="18"/>
                <w:shd w:val="clear" w:color="auto" w:fill="auto"/>
                <w:lang w:val="en-US" w:eastAsia="zh-CN" w:bidi="ar-SA"/>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top"/>
          </w:tcPr>
          <w:p w14:paraId="5E94DF3D">
            <w:pPr>
              <w:widowControl/>
              <w:jc w:val="center"/>
              <w:rPr>
                <w:rFonts w:hint="eastAsia" w:ascii="微软雅黑" w:hAnsi="微软雅黑" w:eastAsia="微软雅黑" w:cs="微软雅黑"/>
                <w:sz w:val="18"/>
                <w:szCs w:val="18"/>
              </w:rPr>
            </w:pPr>
          </w:p>
        </w:tc>
      </w:tr>
      <w:tr w14:paraId="41E26FC4">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center"/>
          </w:tcPr>
          <w:p w14:paraId="3A72B3A5">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RSSI Accuracy</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1075655A">
            <w:pPr>
              <w:widowControl/>
              <w:jc w:val="center"/>
              <w:rPr>
                <w:rFonts w:hint="eastAsia" w:ascii="微软雅黑" w:hAnsi="微软雅黑" w:eastAsia="微软雅黑" w:cs="微软雅黑"/>
                <w:sz w:val="18"/>
                <w:szCs w:val="18"/>
              </w:rPr>
            </w:pPr>
          </w:p>
        </w:tc>
        <w:tc>
          <w:tcPr>
            <w:tcW w:w="1331" w:type="dxa"/>
            <w:tcBorders>
              <w:top w:val="single" w:color="auto" w:sz="4" w:space="0"/>
              <w:left w:val="nil"/>
              <w:bottom w:val="single" w:color="auto" w:sz="4" w:space="0"/>
              <w:right w:val="single" w:color="auto" w:sz="4" w:space="0"/>
            </w:tcBorders>
            <w:shd w:val="clear" w:color="auto" w:fill="FFFFFF"/>
            <w:vAlign w:val="center"/>
          </w:tcPr>
          <w:p w14:paraId="1929A379">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.5</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679732BB">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67FAE77F">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2</w:t>
            </w:r>
            <w:r>
              <w:rPr>
                <w:rFonts w:hint="eastAsia" w:ascii="微软雅黑" w:hAnsi="微软雅黑" w:eastAsia="微软雅黑" w:cs="微软雅黑"/>
                <w:sz w:val="18"/>
                <w:szCs w:val="18"/>
                <w:lang w:val="en-US" w:eastAsia="zh-CN"/>
              </w:rPr>
              <w:t>.5</w:t>
            </w:r>
          </w:p>
        </w:tc>
        <w:tc>
          <w:tcPr>
            <w:tcW w:w="835" w:type="dxa"/>
            <w:tcBorders>
              <w:top w:val="single" w:color="auto" w:sz="4" w:space="0"/>
              <w:left w:val="nil"/>
              <w:bottom w:val="single" w:color="auto" w:sz="4" w:space="0"/>
              <w:right w:val="single" w:color="auto" w:sz="4" w:space="0"/>
            </w:tcBorders>
            <w:shd w:val="clear" w:color="auto" w:fill="FFFFFF"/>
            <w:vAlign w:val="center"/>
          </w:tcPr>
          <w:p w14:paraId="22193286">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14:paraId="69E30415">
            <w:pPr>
              <w:widowControl/>
              <w:jc w:val="center"/>
              <w:rPr>
                <w:rFonts w:hint="eastAsia" w:ascii="微软雅黑" w:hAnsi="微软雅黑" w:eastAsia="微软雅黑" w:cs="微软雅黑"/>
                <w:sz w:val="18"/>
                <w:szCs w:val="18"/>
              </w:rPr>
            </w:pPr>
          </w:p>
        </w:tc>
      </w:tr>
      <w:tr w14:paraId="46608540">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2D05D1EE">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Receiver Reflectance</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57DC8AE6">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Rrx</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66A14DA6">
            <w:pPr>
              <w:widowControl/>
              <w:jc w:val="center"/>
              <w:rPr>
                <w:rFonts w:hint="eastAsia" w:ascii="微软雅黑" w:hAnsi="微软雅黑" w:eastAsia="微软雅黑" w:cs="微软雅黑"/>
                <w:sz w:val="18"/>
                <w:szCs w:val="18"/>
              </w:rPr>
            </w:pPr>
          </w:p>
        </w:tc>
        <w:tc>
          <w:tcPr>
            <w:tcW w:w="1001" w:type="dxa"/>
            <w:tcBorders>
              <w:top w:val="single" w:color="auto" w:sz="4" w:space="0"/>
              <w:left w:val="nil"/>
              <w:bottom w:val="single" w:color="auto" w:sz="4" w:space="0"/>
              <w:right w:val="single" w:color="auto" w:sz="4" w:space="0"/>
            </w:tcBorders>
            <w:shd w:val="clear" w:color="auto" w:fill="FFFFFF"/>
            <w:vAlign w:val="center"/>
          </w:tcPr>
          <w:p w14:paraId="5F14EE12">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2BF3B678">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835" w:type="dxa"/>
            <w:tcBorders>
              <w:top w:val="single" w:color="auto" w:sz="4" w:space="0"/>
              <w:left w:val="nil"/>
              <w:bottom w:val="single" w:color="auto" w:sz="4" w:space="0"/>
              <w:right w:val="single" w:color="auto" w:sz="4" w:space="0"/>
            </w:tcBorders>
            <w:shd w:val="clear" w:color="auto" w:fill="FFFFFF"/>
            <w:vAlign w:val="center"/>
          </w:tcPr>
          <w:p w14:paraId="2280C020">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single" w:color="auto" w:sz="4" w:space="0"/>
              <w:left w:val="nil"/>
              <w:bottom w:val="single" w:color="auto" w:sz="4" w:space="0"/>
              <w:right w:val="single" w:color="auto" w:sz="4" w:space="0"/>
            </w:tcBorders>
            <w:shd w:val="clear" w:color="auto" w:fill="FFFFFF"/>
            <w:vAlign w:val="top"/>
          </w:tcPr>
          <w:p w14:paraId="57739B3F">
            <w:pPr>
              <w:widowControl/>
              <w:jc w:val="center"/>
              <w:rPr>
                <w:rFonts w:hint="eastAsia" w:ascii="微软雅黑" w:hAnsi="微软雅黑" w:eastAsia="微软雅黑" w:cs="微软雅黑"/>
                <w:sz w:val="18"/>
                <w:szCs w:val="18"/>
              </w:rPr>
            </w:pPr>
          </w:p>
        </w:tc>
      </w:tr>
      <w:tr w14:paraId="35EC0937">
        <w:tblPrEx>
          <w:shd w:val="clear" w:color="auto" w:fill="FFFFFF"/>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222F846B">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LOS De-Assert</w:t>
            </w:r>
          </w:p>
        </w:tc>
        <w:tc>
          <w:tcPr>
            <w:tcW w:w="1019" w:type="dxa"/>
            <w:tcBorders>
              <w:top w:val="nil"/>
              <w:left w:val="nil"/>
              <w:bottom w:val="single" w:color="auto" w:sz="4" w:space="0"/>
              <w:right w:val="single" w:color="auto" w:sz="4" w:space="0"/>
            </w:tcBorders>
            <w:shd w:val="clear" w:color="auto" w:fill="FFFFFF"/>
            <w:vAlign w:val="center"/>
          </w:tcPr>
          <w:p w14:paraId="69EAC0AB">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LOS</w:t>
            </w:r>
            <w:r>
              <w:rPr>
                <w:rFonts w:hint="eastAsia" w:ascii="微软雅黑" w:hAnsi="微软雅黑" w:eastAsia="微软雅黑" w:cs="微软雅黑"/>
                <w:sz w:val="18"/>
                <w:szCs w:val="18"/>
                <w:vertAlign w:val="subscript"/>
              </w:rPr>
              <w:t>D</w:t>
            </w:r>
          </w:p>
        </w:tc>
        <w:tc>
          <w:tcPr>
            <w:tcW w:w="1331" w:type="dxa"/>
            <w:tcBorders>
              <w:top w:val="nil"/>
              <w:left w:val="nil"/>
              <w:bottom w:val="single" w:color="auto" w:sz="4" w:space="0"/>
              <w:right w:val="single" w:color="auto" w:sz="4" w:space="0"/>
            </w:tcBorders>
            <w:shd w:val="clear" w:color="auto" w:fill="FFFFFF"/>
            <w:vAlign w:val="center"/>
          </w:tcPr>
          <w:p w14:paraId="0B2EEDA3">
            <w:pPr>
              <w:widowControl/>
              <w:jc w:val="center"/>
              <w:rPr>
                <w:rFonts w:hint="eastAsia" w:ascii="微软雅黑" w:hAnsi="微软雅黑" w:eastAsia="微软雅黑" w:cs="微软雅黑"/>
                <w:sz w:val="18"/>
                <w:szCs w:val="18"/>
              </w:rPr>
            </w:pPr>
          </w:p>
        </w:tc>
        <w:tc>
          <w:tcPr>
            <w:tcW w:w="1001" w:type="dxa"/>
            <w:tcBorders>
              <w:top w:val="nil"/>
              <w:left w:val="nil"/>
              <w:bottom w:val="single" w:color="auto" w:sz="4" w:space="0"/>
              <w:right w:val="single" w:color="auto" w:sz="4" w:space="0"/>
            </w:tcBorders>
            <w:shd w:val="clear" w:color="auto" w:fill="FFFFFF"/>
            <w:vAlign w:val="center"/>
          </w:tcPr>
          <w:p w14:paraId="40573B01">
            <w:pPr>
              <w:widowControl/>
              <w:jc w:val="center"/>
              <w:rPr>
                <w:rFonts w:hint="eastAsia" w:ascii="微软雅黑" w:hAnsi="微软雅黑" w:eastAsia="微软雅黑" w:cs="微软雅黑"/>
                <w:sz w:val="18"/>
                <w:szCs w:val="18"/>
              </w:rPr>
            </w:pPr>
          </w:p>
        </w:tc>
        <w:tc>
          <w:tcPr>
            <w:tcW w:w="1121" w:type="dxa"/>
            <w:tcBorders>
              <w:top w:val="nil"/>
              <w:left w:val="nil"/>
              <w:bottom w:val="single" w:color="auto" w:sz="4" w:space="0"/>
              <w:right w:val="single" w:color="auto" w:sz="4" w:space="0"/>
            </w:tcBorders>
            <w:shd w:val="clear" w:color="auto" w:fill="FFFFFF"/>
            <w:vAlign w:val="center"/>
          </w:tcPr>
          <w:p w14:paraId="5A9AFA6B">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w:t>
            </w:r>
          </w:p>
        </w:tc>
        <w:tc>
          <w:tcPr>
            <w:tcW w:w="835" w:type="dxa"/>
            <w:tcBorders>
              <w:top w:val="nil"/>
              <w:left w:val="nil"/>
              <w:bottom w:val="single" w:color="auto" w:sz="4" w:space="0"/>
              <w:right w:val="single" w:color="auto" w:sz="4" w:space="0"/>
            </w:tcBorders>
            <w:shd w:val="clear" w:color="auto" w:fill="FFFFFF"/>
            <w:vAlign w:val="center"/>
          </w:tcPr>
          <w:p w14:paraId="637C7712">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nil"/>
              <w:left w:val="nil"/>
              <w:bottom w:val="single" w:color="auto" w:sz="4" w:space="0"/>
              <w:right w:val="single" w:color="auto" w:sz="4" w:space="0"/>
            </w:tcBorders>
            <w:shd w:val="clear" w:color="auto" w:fill="FFFFFF"/>
            <w:vAlign w:val="top"/>
          </w:tcPr>
          <w:p w14:paraId="6A10031E">
            <w:pPr>
              <w:widowControl/>
              <w:jc w:val="center"/>
              <w:rPr>
                <w:rFonts w:hint="eastAsia" w:ascii="微软雅黑" w:hAnsi="微软雅黑" w:eastAsia="微软雅黑" w:cs="微软雅黑"/>
                <w:sz w:val="18"/>
                <w:szCs w:val="18"/>
              </w:rPr>
            </w:pPr>
          </w:p>
        </w:tc>
      </w:tr>
      <w:tr w14:paraId="111C604D">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0D6B9F13">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LOS Assert</w:t>
            </w:r>
          </w:p>
        </w:tc>
        <w:tc>
          <w:tcPr>
            <w:tcW w:w="1019" w:type="dxa"/>
            <w:tcBorders>
              <w:top w:val="single" w:color="auto" w:sz="4" w:space="0"/>
              <w:left w:val="nil"/>
              <w:bottom w:val="single" w:color="auto" w:sz="4" w:space="0"/>
              <w:right w:val="single" w:color="auto" w:sz="4" w:space="0"/>
            </w:tcBorders>
            <w:shd w:val="clear" w:color="auto" w:fill="FFFFFF"/>
            <w:vAlign w:val="center"/>
          </w:tcPr>
          <w:p w14:paraId="71E86613">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LOS</w:t>
            </w:r>
            <w:r>
              <w:rPr>
                <w:rFonts w:hint="eastAsia" w:ascii="微软雅黑" w:hAnsi="微软雅黑" w:eastAsia="微软雅黑" w:cs="微软雅黑"/>
                <w:sz w:val="18"/>
                <w:szCs w:val="18"/>
                <w:vertAlign w:val="subscript"/>
              </w:rPr>
              <w:t>A</w:t>
            </w:r>
          </w:p>
        </w:tc>
        <w:tc>
          <w:tcPr>
            <w:tcW w:w="1331" w:type="dxa"/>
            <w:tcBorders>
              <w:top w:val="single" w:color="auto" w:sz="4" w:space="0"/>
              <w:left w:val="nil"/>
              <w:bottom w:val="single" w:color="auto" w:sz="4" w:space="0"/>
              <w:right w:val="single" w:color="auto" w:sz="4" w:space="0"/>
            </w:tcBorders>
            <w:shd w:val="clear" w:color="auto" w:fill="FFFFFF"/>
            <w:vAlign w:val="center"/>
          </w:tcPr>
          <w:p w14:paraId="5CD8E908">
            <w:pPr>
              <w:widowControl/>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w:t>
            </w:r>
          </w:p>
        </w:tc>
        <w:tc>
          <w:tcPr>
            <w:tcW w:w="1001" w:type="dxa"/>
            <w:tcBorders>
              <w:top w:val="single" w:color="auto" w:sz="4" w:space="0"/>
              <w:left w:val="nil"/>
              <w:bottom w:val="single" w:color="auto" w:sz="4" w:space="0"/>
              <w:right w:val="single" w:color="auto" w:sz="4" w:space="0"/>
            </w:tcBorders>
            <w:shd w:val="clear" w:color="auto" w:fill="FFFFFF"/>
            <w:vAlign w:val="center"/>
          </w:tcPr>
          <w:p w14:paraId="1031DE15">
            <w:pPr>
              <w:widowControl/>
              <w:jc w:val="center"/>
              <w:rPr>
                <w:rFonts w:hint="eastAsia" w:ascii="微软雅黑" w:hAnsi="微软雅黑" w:eastAsia="微软雅黑" w:cs="微软雅黑"/>
                <w:sz w:val="18"/>
                <w:szCs w:val="18"/>
              </w:rPr>
            </w:pPr>
          </w:p>
        </w:tc>
        <w:tc>
          <w:tcPr>
            <w:tcW w:w="1121" w:type="dxa"/>
            <w:tcBorders>
              <w:top w:val="single" w:color="auto" w:sz="4" w:space="0"/>
              <w:left w:val="nil"/>
              <w:bottom w:val="single" w:color="auto" w:sz="4" w:space="0"/>
              <w:right w:val="single" w:color="auto" w:sz="4" w:space="0"/>
            </w:tcBorders>
            <w:shd w:val="clear" w:color="auto" w:fill="FFFFFF"/>
            <w:vAlign w:val="center"/>
          </w:tcPr>
          <w:p w14:paraId="5E35B416">
            <w:pPr>
              <w:widowControl/>
              <w:jc w:val="center"/>
              <w:rPr>
                <w:rFonts w:hint="eastAsia" w:ascii="微软雅黑" w:hAnsi="微软雅黑" w:eastAsia="微软雅黑" w:cs="微软雅黑"/>
                <w:sz w:val="18"/>
                <w:szCs w:val="18"/>
              </w:rPr>
            </w:pPr>
          </w:p>
        </w:tc>
        <w:tc>
          <w:tcPr>
            <w:tcW w:w="835" w:type="dxa"/>
            <w:tcBorders>
              <w:top w:val="single" w:color="auto" w:sz="4" w:space="0"/>
              <w:left w:val="nil"/>
              <w:bottom w:val="single" w:color="auto" w:sz="4" w:space="0"/>
              <w:right w:val="single" w:color="auto" w:sz="4" w:space="0"/>
            </w:tcBorders>
            <w:shd w:val="clear" w:color="auto" w:fill="FFFFFF"/>
            <w:vAlign w:val="center"/>
          </w:tcPr>
          <w:p w14:paraId="4DA97503">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dBm</w:t>
            </w:r>
          </w:p>
        </w:tc>
        <w:tc>
          <w:tcPr>
            <w:tcW w:w="606" w:type="dxa"/>
            <w:tcBorders>
              <w:top w:val="single" w:color="auto" w:sz="4" w:space="0"/>
              <w:left w:val="nil"/>
              <w:bottom w:val="single" w:color="auto" w:sz="4" w:space="0"/>
              <w:right w:val="single" w:color="auto" w:sz="4" w:space="0"/>
            </w:tcBorders>
            <w:shd w:val="clear" w:color="auto" w:fill="FFFFFF"/>
            <w:vAlign w:val="top"/>
          </w:tcPr>
          <w:p w14:paraId="33E4790F">
            <w:pPr>
              <w:widowControl/>
              <w:jc w:val="center"/>
              <w:rPr>
                <w:rFonts w:hint="eastAsia" w:ascii="微软雅黑" w:hAnsi="微软雅黑" w:eastAsia="微软雅黑" w:cs="微软雅黑"/>
                <w:sz w:val="18"/>
                <w:szCs w:val="18"/>
              </w:rPr>
            </w:pPr>
          </w:p>
        </w:tc>
      </w:tr>
      <w:tr w14:paraId="13607980">
        <w:tblPrEx>
          <w:tblCellMar>
            <w:top w:w="0" w:type="dxa"/>
            <w:left w:w="108" w:type="dxa"/>
            <w:bottom w:w="0" w:type="dxa"/>
            <w:right w:w="108" w:type="dxa"/>
          </w:tblCellMar>
        </w:tblPrEx>
        <w:trPr>
          <w:trHeight w:val="340" w:hRule="atLeast"/>
          <w:jc w:val="center"/>
        </w:trPr>
        <w:tc>
          <w:tcPr>
            <w:tcW w:w="4049" w:type="dxa"/>
            <w:tcBorders>
              <w:top w:val="single" w:color="auto" w:sz="4" w:space="0"/>
              <w:left w:val="single" w:color="auto" w:sz="4" w:space="0"/>
              <w:bottom w:val="single" w:color="auto" w:sz="4" w:space="0"/>
              <w:right w:val="single" w:color="auto" w:sz="4" w:space="0"/>
            </w:tcBorders>
            <w:shd w:val="clear" w:color="auto" w:fill="FFFFFF"/>
            <w:vAlign w:val="top"/>
          </w:tcPr>
          <w:p w14:paraId="6424340D">
            <w:pPr>
              <w:widowControl/>
              <w:rPr>
                <w:rFonts w:hint="eastAsia" w:ascii="微软雅黑" w:hAnsi="微软雅黑" w:eastAsia="微软雅黑" w:cs="微软雅黑"/>
                <w:sz w:val="18"/>
                <w:szCs w:val="18"/>
              </w:rPr>
            </w:pPr>
            <w:r>
              <w:rPr>
                <w:rFonts w:hint="eastAsia" w:ascii="微软雅黑" w:hAnsi="微软雅黑" w:eastAsia="微软雅黑" w:cs="微软雅黑"/>
                <w:sz w:val="18"/>
                <w:szCs w:val="18"/>
              </w:rPr>
              <w:t>LOS Hysteresis</w:t>
            </w:r>
          </w:p>
        </w:tc>
        <w:tc>
          <w:tcPr>
            <w:tcW w:w="1019" w:type="dxa"/>
            <w:tcBorders>
              <w:top w:val="nil"/>
              <w:left w:val="nil"/>
              <w:bottom w:val="nil"/>
              <w:right w:val="single" w:color="auto" w:sz="4" w:space="0"/>
            </w:tcBorders>
            <w:shd w:val="clear" w:color="auto" w:fill="FFFFFF"/>
            <w:vAlign w:val="center"/>
          </w:tcPr>
          <w:p w14:paraId="4E38585F">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LOS</w:t>
            </w:r>
            <w:r>
              <w:rPr>
                <w:rFonts w:hint="eastAsia" w:ascii="微软雅黑" w:hAnsi="微软雅黑" w:eastAsia="微软雅黑" w:cs="微软雅黑"/>
                <w:sz w:val="18"/>
                <w:szCs w:val="18"/>
                <w:vertAlign w:val="subscript"/>
              </w:rPr>
              <w:t>H</w:t>
            </w:r>
          </w:p>
        </w:tc>
        <w:tc>
          <w:tcPr>
            <w:tcW w:w="1331" w:type="dxa"/>
            <w:tcBorders>
              <w:top w:val="nil"/>
              <w:left w:val="nil"/>
              <w:bottom w:val="nil"/>
              <w:right w:val="single" w:color="auto" w:sz="4" w:space="0"/>
            </w:tcBorders>
            <w:shd w:val="clear" w:color="auto" w:fill="FFFFFF"/>
            <w:vAlign w:val="center"/>
          </w:tcPr>
          <w:p w14:paraId="4612D17A">
            <w:pPr>
              <w:widowControl/>
              <w:ind w:firstLine="210"/>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.5</w:t>
            </w:r>
          </w:p>
        </w:tc>
        <w:tc>
          <w:tcPr>
            <w:tcW w:w="1001" w:type="dxa"/>
            <w:tcBorders>
              <w:top w:val="nil"/>
              <w:left w:val="nil"/>
              <w:bottom w:val="nil"/>
              <w:right w:val="single" w:color="auto" w:sz="4" w:space="0"/>
            </w:tcBorders>
            <w:shd w:val="clear" w:color="auto" w:fill="FFFFFF"/>
            <w:vAlign w:val="center"/>
          </w:tcPr>
          <w:p w14:paraId="7EE0E563">
            <w:pPr>
              <w:widowControl/>
              <w:jc w:val="center"/>
              <w:rPr>
                <w:rFonts w:hint="eastAsia" w:ascii="微软雅黑" w:hAnsi="微软雅黑" w:eastAsia="微软雅黑" w:cs="微软雅黑"/>
                <w:sz w:val="18"/>
                <w:szCs w:val="18"/>
              </w:rPr>
            </w:pPr>
          </w:p>
        </w:tc>
        <w:tc>
          <w:tcPr>
            <w:tcW w:w="1121" w:type="dxa"/>
            <w:tcBorders>
              <w:top w:val="nil"/>
              <w:left w:val="nil"/>
              <w:bottom w:val="nil"/>
              <w:right w:val="single" w:color="auto" w:sz="4" w:space="0"/>
            </w:tcBorders>
            <w:shd w:val="clear" w:color="auto" w:fill="FFFFFF"/>
            <w:vAlign w:val="center"/>
          </w:tcPr>
          <w:p w14:paraId="622ED554">
            <w:pPr>
              <w:widowControl/>
              <w:jc w:val="center"/>
              <w:rPr>
                <w:rFonts w:hint="eastAsia" w:ascii="微软雅黑" w:hAnsi="微软雅黑" w:eastAsia="微软雅黑" w:cs="微软雅黑"/>
                <w:sz w:val="18"/>
                <w:szCs w:val="18"/>
              </w:rPr>
            </w:pPr>
          </w:p>
        </w:tc>
        <w:tc>
          <w:tcPr>
            <w:tcW w:w="835" w:type="dxa"/>
            <w:tcBorders>
              <w:top w:val="nil"/>
              <w:left w:val="nil"/>
              <w:bottom w:val="nil"/>
              <w:right w:val="single" w:color="auto" w:sz="4" w:space="0"/>
            </w:tcBorders>
            <w:shd w:val="clear" w:color="auto" w:fill="FFFFFF"/>
            <w:vAlign w:val="center"/>
          </w:tcPr>
          <w:p w14:paraId="54EB8CAD">
            <w:pPr>
              <w:widowControl/>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dB</w:t>
            </w:r>
          </w:p>
        </w:tc>
        <w:tc>
          <w:tcPr>
            <w:tcW w:w="606" w:type="dxa"/>
            <w:tcBorders>
              <w:top w:val="nil"/>
              <w:left w:val="nil"/>
              <w:bottom w:val="nil"/>
              <w:right w:val="single" w:color="auto" w:sz="4" w:space="0"/>
            </w:tcBorders>
            <w:shd w:val="clear" w:color="auto" w:fill="FFFFFF"/>
            <w:vAlign w:val="top"/>
          </w:tcPr>
          <w:p w14:paraId="75B6A4EA">
            <w:pPr>
              <w:widowControl/>
              <w:jc w:val="center"/>
              <w:rPr>
                <w:rFonts w:hint="eastAsia" w:ascii="微软雅黑" w:hAnsi="微软雅黑" w:eastAsia="微软雅黑" w:cs="微软雅黑"/>
                <w:sz w:val="18"/>
                <w:szCs w:val="18"/>
              </w:rPr>
            </w:pPr>
          </w:p>
        </w:tc>
      </w:tr>
    </w:tbl>
    <w:p w14:paraId="7DD3A42B">
      <w:pPr>
        <w:spacing w:line="300" w:lineRule="auto"/>
        <w:outlineLvl w:val="0"/>
        <w:rPr>
          <w:rFonts w:hint="eastAsia"/>
          <w:szCs w:val="21"/>
        </w:rPr>
      </w:pPr>
      <w:r>
        <w:rPr>
          <w:rFonts w:hint="eastAsia"/>
          <w:szCs w:val="21"/>
        </w:rPr>
        <w:t>Note</w:t>
      </w:r>
      <w:r>
        <w:rPr>
          <w:rFonts w:hint="eastAsia"/>
          <w:szCs w:val="21"/>
          <w:lang w:val="en-US" w:eastAsia="zh-CN"/>
        </w:rPr>
        <w:t xml:space="preserve">: 1. </w:t>
      </w:r>
      <w:r>
        <w:rPr>
          <w:rFonts w:hint="eastAsia"/>
          <w:szCs w:val="21"/>
        </w:rPr>
        <w:t xml:space="preserve">12dB Reflection </w:t>
      </w:r>
    </w:p>
    <w:p w14:paraId="2D784F8E">
      <w:pPr>
        <w:spacing w:line="300" w:lineRule="auto"/>
        <w:outlineLvl w:val="0"/>
        <w:rPr>
          <w:rFonts w:hint="eastAsia"/>
          <w:szCs w:val="21"/>
        </w:rPr>
      </w:pPr>
    </w:p>
    <w:p w14:paraId="1AC59863">
      <w:pPr>
        <w:numPr>
          <w:ilvl w:val="1"/>
          <w:numId w:val="13"/>
        </w:numPr>
        <w:tabs>
          <w:tab w:val="left" w:pos="426"/>
          <w:tab w:val="clear" w:pos="840"/>
        </w:tabs>
        <w:autoSpaceDE w:val="0"/>
        <w:autoSpaceDN w:val="0"/>
        <w:adjustRightInd w:val="0"/>
        <w:spacing w:line="300" w:lineRule="auto"/>
        <w:ind w:left="0" w:firstLine="0"/>
        <w:jc w:val="left"/>
        <w:rPr>
          <w:rFonts w:ascii="Calibri" w:hAnsi="Calibri" w:eastAsia="宋体,Bold" w:cs="Calibri"/>
          <w:b/>
          <w:bCs/>
          <w:kern w:val="0"/>
          <w:sz w:val="30"/>
          <w:szCs w:val="30"/>
        </w:rPr>
      </w:pPr>
      <w:r>
        <w:rPr>
          <w:rFonts w:ascii="Calibri" w:hAnsi="Calibri" w:cs="Calibri"/>
          <w:b/>
          <w:sz w:val="30"/>
        </w:rPr>
        <w:t>Pin Assignment</w:t>
      </w:r>
    </w:p>
    <w:p w14:paraId="716F871B">
      <w:pPr>
        <w:pStyle w:val="99"/>
        <w:ind w:left="420" w:firstLine="0" w:firstLineChars="0"/>
        <w:jc w:val="center"/>
      </w:pPr>
      <w:r>
        <w:drawing>
          <wp:inline distT="0" distB="0" distL="114300" distR="114300">
            <wp:extent cx="4251960" cy="5877560"/>
            <wp:effectExtent l="0" t="0" r="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251960" cy="5877560"/>
                    </a:xfrm>
                    <a:prstGeom prst="rect">
                      <a:avLst/>
                    </a:prstGeom>
                    <a:noFill/>
                    <a:ln>
                      <a:noFill/>
                    </a:ln>
                  </pic:spPr>
                </pic:pic>
              </a:graphicData>
            </a:graphic>
          </wp:inline>
        </w:drawing>
      </w:r>
    </w:p>
    <w:p w14:paraId="58E155EC">
      <w:pPr>
        <w:pStyle w:val="99"/>
        <w:ind w:left="420" w:leftChars="200" w:firstLine="1959" w:firstLineChars="929"/>
      </w:pPr>
      <w:r>
        <w:rPr>
          <w:b/>
          <w:szCs w:val="21"/>
        </w:rPr>
        <w:t>Diagram of Host Board Connector Block Pin Numbers and Name</w:t>
      </w:r>
    </w:p>
    <w:p w14:paraId="7A81063F">
      <w:pPr>
        <w:autoSpaceDE w:val="0"/>
        <w:autoSpaceDN w:val="0"/>
        <w:adjustRightInd w:val="0"/>
        <w:jc w:val="center"/>
        <w:rPr>
          <w:rFonts w:ascii="Calibri" w:hAnsi="Calibri" w:cs="Calibri"/>
          <w:b/>
          <w:kern w:val="0"/>
          <w:sz w:val="20"/>
          <w:szCs w:val="20"/>
        </w:rPr>
      </w:pPr>
    </w:p>
    <w:p w14:paraId="134E3721">
      <w:pPr>
        <w:autoSpaceDE w:val="0"/>
        <w:autoSpaceDN w:val="0"/>
        <w:adjustRightInd w:val="0"/>
        <w:jc w:val="center"/>
        <w:rPr>
          <w:rFonts w:ascii="Calibri" w:hAnsi="Calibri" w:cs="Calibri"/>
          <w:b/>
          <w:kern w:val="0"/>
          <w:sz w:val="20"/>
          <w:szCs w:val="20"/>
        </w:rPr>
      </w:pPr>
    </w:p>
    <w:p w14:paraId="36AE352D">
      <w:pPr>
        <w:numPr>
          <w:ilvl w:val="1"/>
          <w:numId w:val="13"/>
        </w:numPr>
        <w:tabs>
          <w:tab w:val="left" w:pos="630"/>
          <w:tab w:val="clear" w:pos="840"/>
        </w:tabs>
        <w:spacing w:line="300" w:lineRule="auto"/>
        <w:ind w:left="527" w:hanging="527"/>
        <w:rPr>
          <w:rFonts w:ascii="Calibri" w:hAnsi="Calibri" w:cs="Calibri"/>
          <w:b/>
          <w:bCs/>
          <w:sz w:val="30"/>
        </w:rPr>
      </w:pPr>
      <w:r>
        <w:rPr>
          <w:rFonts w:ascii="Calibri" w:hAnsi="Calibri" w:cs="Calibri"/>
          <w:b/>
          <w:sz w:val="30"/>
        </w:rPr>
        <w:t xml:space="preserve">Pin </w:t>
      </w:r>
      <w:r>
        <w:rPr>
          <w:b/>
          <w:bCs/>
          <w:sz w:val="30"/>
          <w:szCs w:val="30"/>
        </w:rPr>
        <w:t>Description</w:t>
      </w:r>
    </w:p>
    <w:tbl>
      <w:tblPr>
        <w:tblStyle w:val="87"/>
        <w:tblW w:w="9962" w:type="dxa"/>
        <w:jc w:val="center"/>
        <w:tblLayout w:type="fixed"/>
        <w:tblCellMar>
          <w:top w:w="0" w:type="dxa"/>
          <w:left w:w="108" w:type="dxa"/>
          <w:bottom w:w="0" w:type="dxa"/>
          <w:right w:w="108" w:type="dxa"/>
        </w:tblCellMar>
      </w:tblPr>
      <w:tblGrid>
        <w:gridCol w:w="560"/>
        <w:gridCol w:w="1740"/>
        <w:gridCol w:w="1620"/>
        <w:gridCol w:w="5253"/>
        <w:gridCol w:w="789"/>
      </w:tblGrid>
      <w:tr w14:paraId="18CA24ED">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6A6A6"/>
          </w:tcPr>
          <w:p w14:paraId="109923BF">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Pin</w:t>
            </w:r>
          </w:p>
        </w:tc>
        <w:tc>
          <w:tcPr>
            <w:tcW w:w="1740" w:type="dxa"/>
            <w:tcBorders>
              <w:top w:val="single" w:color="auto" w:sz="4" w:space="0"/>
              <w:left w:val="nil"/>
              <w:bottom w:val="single" w:color="auto" w:sz="4" w:space="0"/>
              <w:right w:val="single" w:color="auto" w:sz="4" w:space="0"/>
            </w:tcBorders>
            <w:shd w:val="clear" w:color="auto" w:fill="A6A6A6"/>
          </w:tcPr>
          <w:p w14:paraId="1F38BE84">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Logic</w:t>
            </w:r>
          </w:p>
        </w:tc>
        <w:tc>
          <w:tcPr>
            <w:tcW w:w="1620" w:type="dxa"/>
            <w:tcBorders>
              <w:top w:val="single" w:color="auto" w:sz="4" w:space="0"/>
              <w:left w:val="nil"/>
              <w:bottom w:val="single" w:color="auto" w:sz="4" w:space="0"/>
              <w:right w:val="single" w:color="auto" w:sz="4" w:space="0"/>
            </w:tcBorders>
            <w:shd w:val="clear" w:color="auto" w:fill="A6A6A6"/>
          </w:tcPr>
          <w:p w14:paraId="4F6BDFEC">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Symbol</w:t>
            </w:r>
          </w:p>
        </w:tc>
        <w:tc>
          <w:tcPr>
            <w:tcW w:w="5253" w:type="dxa"/>
            <w:tcBorders>
              <w:top w:val="single" w:color="auto" w:sz="4" w:space="0"/>
              <w:left w:val="nil"/>
              <w:bottom w:val="single" w:color="auto" w:sz="4" w:space="0"/>
              <w:right w:val="single" w:color="auto" w:sz="4" w:space="0"/>
            </w:tcBorders>
            <w:shd w:val="clear" w:color="auto" w:fill="A6A6A6"/>
          </w:tcPr>
          <w:p w14:paraId="252F5C71">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Name/Description</w:t>
            </w:r>
          </w:p>
        </w:tc>
        <w:tc>
          <w:tcPr>
            <w:tcW w:w="789" w:type="dxa"/>
            <w:tcBorders>
              <w:top w:val="single" w:color="auto" w:sz="4" w:space="0"/>
              <w:left w:val="nil"/>
              <w:bottom w:val="single" w:color="auto" w:sz="4" w:space="0"/>
              <w:right w:val="single" w:color="auto" w:sz="4" w:space="0"/>
            </w:tcBorders>
            <w:shd w:val="clear" w:color="auto" w:fill="A6A6A6"/>
          </w:tcPr>
          <w:p w14:paraId="0750D752">
            <w:pPr>
              <w:widowControl/>
              <w:jc w:val="cente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Ref.</w:t>
            </w:r>
          </w:p>
        </w:tc>
      </w:tr>
      <w:tr w14:paraId="01206734">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4298370C">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c>
          <w:tcPr>
            <w:tcW w:w="1740" w:type="dxa"/>
            <w:tcBorders>
              <w:top w:val="nil"/>
              <w:left w:val="nil"/>
              <w:bottom w:val="single" w:color="auto" w:sz="4" w:space="0"/>
              <w:right w:val="single" w:color="auto" w:sz="4" w:space="0"/>
            </w:tcBorders>
            <w:shd w:val="clear" w:color="auto" w:fill="auto"/>
            <w:vAlign w:val="center"/>
          </w:tcPr>
          <w:p w14:paraId="01219150">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6B435A5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14:paraId="6FEE184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14:paraId="6819A05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0F6976C2">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56B6A84">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c>
          <w:tcPr>
            <w:tcW w:w="1740" w:type="dxa"/>
            <w:tcBorders>
              <w:top w:val="single" w:color="auto" w:sz="4" w:space="0"/>
              <w:left w:val="nil"/>
              <w:bottom w:val="single" w:color="auto" w:sz="4" w:space="0"/>
              <w:right w:val="single" w:color="auto" w:sz="4" w:space="0"/>
            </w:tcBorders>
            <w:shd w:val="clear" w:color="auto" w:fill="auto"/>
            <w:vAlign w:val="center"/>
          </w:tcPr>
          <w:p w14:paraId="021EDA75">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437C4B22">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Tx2n</w:t>
            </w:r>
          </w:p>
        </w:tc>
        <w:tc>
          <w:tcPr>
            <w:tcW w:w="5253" w:type="dxa"/>
            <w:tcBorders>
              <w:top w:val="single" w:color="auto" w:sz="4" w:space="0"/>
              <w:left w:val="nil"/>
              <w:bottom w:val="single" w:color="auto" w:sz="4" w:space="0"/>
              <w:right w:val="single" w:color="auto" w:sz="4" w:space="0"/>
            </w:tcBorders>
            <w:shd w:val="clear" w:color="auto" w:fill="auto"/>
            <w:vAlign w:val="center"/>
          </w:tcPr>
          <w:p w14:paraId="3F955E5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36AB4C6">
            <w:pPr>
              <w:jc w:val="left"/>
              <w:rPr>
                <w:rFonts w:hint="eastAsia" w:ascii="微软雅黑" w:hAnsi="微软雅黑" w:eastAsia="微软雅黑" w:cs="微软雅黑"/>
                <w:sz w:val="18"/>
                <w:szCs w:val="18"/>
              </w:rPr>
            </w:pPr>
          </w:p>
        </w:tc>
      </w:tr>
      <w:tr w14:paraId="50DD9E28">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68662768">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w:t>
            </w:r>
          </w:p>
        </w:tc>
        <w:tc>
          <w:tcPr>
            <w:tcW w:w="1740" w:type="dxa"/>
            <w:tcBorders>
              <w:top w:val="nil"/>
              <w:left w:val="nil"/>
              <w:bottom w:val="single" w:color="auto" w:sz="4" w:space="0"/>
              <w:right w:val="single" w:color="auto" w:sz="4" w:space="0"/>
            </w:tcBorders>
            <w:shd w:val="clear" w:color="auto" w:fill="auto"/>
            <w:vAlign w:val="center"/>
          </w:tcPr>
          <w:p w14:paraId="3F2E983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nil"/>
              <w:left w:val="nil"/>
              <w:bottom w:val="single" w:color="auto" w:sz="4" w:space="0"/>
              <w:right w:val="single" w:color="auto" w:sz="4" w:space="0"/>
            </w:tcBorders>
            <w:shd w:val="clear" w:color="auto" w:fill="auto"/>
            <w:vAlign w:val="center"/>
          </w:tcPr>
          <w:p w14:paraId="14F9B39D">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Tx2p</w:t>
            </w:r>
          </w:p>
        </w:tc>
        <w:tc>
          <w:tcPr>
            <w:tcW w:w="5253" w:type="dxa"/>
            <w:tcBorders>
              <w:top w:val="nil"/>
              <w:left w:val="nil"/>
              <w:bottom w:val="single" w:color="auto" w:sz="4" w:space="0"/>
              <w:right w:val="single" w:color="auto" w:sz="4" w:space="0"/>
            </w:tcBorders>
            <w:shd w:val="clear" w:color="auto" w:fill="auto"/>
            <w:vAlign w:val="center"/>
          </w:tcPr>
          <w:p w14:paraId="7DF4BEE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nil"/>
              <w:left w:val="nil"/>
              <w:bottom w:val="single" w:color="auto" w:sz="4" w:space="0"/>
              <w:right w:val="single" w:color="auto" w:sz="4" w:space="0"/>
            </w:tcBorders>
            <w:shd w:val="clear" w:color="auto" w:fill="auto"/>
            <w:vAlign w:val="center"/>
          </w:tcPr>
          <w:p w14:paraId="68D6438D">
            <w:pPr>
              <w:jc w:val="left"/>
              <w:rPr>
                <w:rFonts w:hint="eastAsia" w:ascii="微软雅黑" w:hAnsi="微软雅黑" w:eastAsia="微软雅黑" w:cs="微软雅黑"/>
                <w:sz w:val="18"/>
                <w:szCs w:val="18"/>
              </w:rPr>
            </w:pPr>
          </w:p>
        </w:tc>
      </w:tr>
      <w:tr w14:paraId="5856DBBF">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C4792AB">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w:t>
            </w:r>
          </w:p>
        </w:tc>
        <w:tc>
          <w:tcPr>
            <w:tcW w:w="1740" w:type="dxa"/>
            <w:tcBorders>
              <w:top w:val="single" w:color="auto" w:sz="4" w:space="0"/>
              <w:left w:val="nil"/>
              <w:bottom w:val="single" w:color="auto" w:sz="4" w:space="0"/>
              <w:right w:val="single" w:color="auto" w:sz="4" w:space="0"/>
            </w:tcBorders>
            <w:shd w:val="clear" w:color="auto" w:fill="auto"/>
            <w:vAlign w:val="center"/>
          </w:tcPr>
          <w:p w14:paraId="7FACC640">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589C0FFD">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2EE3C8FC">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2690CAB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280FEA8B">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071667C7">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c>
          <w:tcPr>
            <w:tcW w:w="1740" w:type="dxa"/>
            <w:tcBorders>
              <w:top w:val="nil"/>
              <w:left w:val="nil"/>
              <w:bottom w:val="single" w:color="auto" w:sz="4" w:space="0"/>
              <w:right w:val="single" w:color="auto" w:sz="4" w:space="0"/>
            </w:tcBorders>
            <w:shd w:val="clear" w:color="auto" w:fill="auto"/>
            <w:vAlign w:val="center"/>
          </w:tcPr>
          <w:p w14:paraId="28046949">
            <w:pPr>
              <w:keepNext w:val="0"/>
              <w:keepLines w:val="0"/>
              <w:widowControl/>
              <w:suppressLineNumbers w:val="0"/>
              <w:jc w:val="left"/>
              <w:textAlignment w:val="center"/>
              <w:rPr>
                <w:rFonts w:hint="eastAsia" w:ascii="微软雅黑" w:hAnsi="微软雅黑" w:eastAsia="微软雅黑" w:cs="微软雅黑"/>
                <w:kern w:val="0"/>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nil"/>
              <w:left w:val="nil"/>
              <w:bottom w:val="single" w:color="auto" w:sz="4" w:space="0"/>
              <w:right w:val="single" w:color="auto" w:sz="4" w:space="0"/>
            </w:tcBorders>
            <w:shd w:val="clear" w:color="auto" w:fill="auto"/>
            <w:vAlign w:val="center"/>
          </w:tcPr>
          <w:p w14:paraId="72A0E3A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Tx4n</w:t>
            </w:r>
          </w:p>
        </w:tc>
        <w:tc>
          <w:tcPr>
            <w:tcW w:w="5253" w:type="dxa"/>
            <w:tcBorders>
              <w:top w:val="nil"/>
              <w:left w:val="nil"/>
              <w:bottom w:val="single" w:color="auto" w:sz="4" w:space="0"/>
              <w:right w:val="single" w:color="auto" w:sz="4" w:space="0"/>
            </w:tcBorders>
            <w:shd w:val="clear" w:color="auto" w:fill="auto"/>
            <w:vAlign w:val="center"/>
          </w:tcPr>
          <w:p w14:paraId="387245A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nil"/>
              <w:left w:val="nil"/>
              <w:bottom w:val="single" w:color="auto" w:sz="4" w:space="0"/>
              <w:right w:val="single" w:color="auto" w:sz="4" w:space="0"/>
            </w:tcBorders>
            <w:shd w:val="clear" w:color="auto" w:fill="auto"/>
            <w:vAlign w:val="center"/>
          </w:tcPr>
          <w:p w14:paraId="466ECD29">
            <w:pPr>
              <w:jc w:val="left"/>
              <w:rPr>
                <w:rFonts w:hint="eastAsia" w:ascii="微软雅黑" w:hAnsi="微软雅黑" w:eastAsia="微软雅黑" w:cs="微软雅黑"/>
                <w:sz w:val="18"/>
                <w:szCs w:val="18"/>
              </w:rPr>
            </w:pPr>
          </w:p>
        </w:tc>
      </w:tr>
      <w:tr w14:paraId="0243637C">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1F379C1">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w:t>
            </w:r>
          </w:p>
        </w:tc>
        <w:tc>
          <w:tcPr>
            <w:tcW w:w="1740" w:type="dxa"/>
            <w:tcBorders>
              <w:top w:val="single" w:color="auto" w:sz="4" w:space="0"/>
              <w:left w:val="nil"/>
              <w:bottom w:val="single" w:color="auto" w:sz="4" w:space="0"/>
              <w:right w:val="single" w:color="auto" w:sz="4" w:space="0"/>
            </w:tcBorders>
            <w:shd w:val="clear" w:color="auto" w:fill="auto"/>
            <w:vAlign w:val="center"/>
          </w:tcPr>
          <w:p w14:paraId="600BCC5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328E3AE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Tx4p</w:t>
            </w:r>
          </w:p>
        </w:tc>
        <w:tc>
          <w:tcPr>
            <w:tcW w:w="5253" w:type="dxa"/>
            <w:tcBorders>
              <w:top w:val="single" w:color="auto" w:sz="4" w:space="0"/>
              <w:left w:val="nil"/>
              <w:bottom w:val="single" w:color="auto" w:sz="4" w:space="0"/>
              <w:right w:val="single" w:color="auto" w:sz="4" w:space="0"/>
            </w:tcBorders>
            <w:shd w:val="clear" w:color="auto" w:fill="auto"/>
            <w:vAlign w:val="center"/>
          </w:tcPr>
          <w:p w14:paraId="62D18B7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247BB6C4">
            <w:pPr>
              <w:jc w:val="left"/>
              <w:rPr>
                <w:rFonts w:hint="eastAsia" w:ascii="微软雅黑" w:hAnsi="微软雅黑" w:eastAsia="微软雅黑" w:cs="微软雅黑"/>
                <w:sz w:val="18"/>
                <w:szCs w:val="18"/>
              </w:rPr>
            </w:pPr>
          </w:p>
        </w:tc>
      </w:tr>
      <w:tr w14:paraId="66FF1612">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60FACA2A">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w:t>
            </w:r>
          </w:p>
        </w:tc>
        <w:tc>
          <w:tcPr>
            <w:tcW w:w="1740" w:type="dxa"/>
            <w:tcBorders>
              <w:top w:val="nil"/>
              <w:left w:val="nil"/>
              <w:bottom w:val="single" w:color="auto" w:sz="4" w:space="0"/>
              <w:right w:val="single" w:color="auto" w:sz="4" w:space="0"/>
            </w:tcBorders>
            <w:shd w:val="clear" w:color="auto" w:fill="auto"/>
            <w:vAlign w:val="center"/>
          </w:tcPr>
          <w:p w14:paraId="256F40A0">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6BF1583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14:paraId="562A906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14:paraId="5D1D555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5CD06B73">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C3ABD21">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8</w:t>
            </w:r>
          </w:p>
        </w:tc>
        <w:tc>
          <w:tcPr>
            <w:tcW w:w="1740" w:type="dxa"/>
            <w:tcBorders>
              <w:top w:val="single" w:color="auto" w:sz="4" w:space="0"/>
              <w:left w:val="nil"/>
              <w:bottom w:val="single" w:color="auto" w:sz="4" w:space="0"/>
              <w:right w:val="single" w:color="auto" w:sz="4" w:space="0"/>
            </w:tcBorders>
            <w:shd w:val="clear" w:color="auto" w:fill="auto"/>
            <w:vAlign w:val="center"/>
          </w:tcPr>
          <w:p w14:paraId="6517AB8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2E078D3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ModSelL</w:t>
            </w:r>
          </w:p>
        </w:tc>
        <w:tc>
          <w:tcPr>
            <w:tcW w:w="5253" w:type="dxa"/>
            <w:tcBorders>
              <w:top w:val="single" w:color="auto" w:sz="4" w:space="0"/>
              <w:left w:val="nil"/>
              <w:bottom w:val="single" w:color="auto" w:sz="4" w:space="0"/>
              <w:right w:val="single" w:color="auto" w:sz="4" w:space="0"/>
            </w:tcBorders>
            <w:shd w:val="clear" w:color="auto" w:fill="auto"/>
            <w:vAlign w:val="center"/>
          </w:tcPr>
          <w:p w14:paraId="0A54DA8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Module Select</w:t>
            </w:r>
          </w:p>
        </w:tc>
        <w:tc>
          <w:tcPr>
            <w:tcW w:w="789" w:type="dxa"/>
            <w:tcBorders>
              <w:top w:val="single" w:color="auto" w:sz="4" w:space="0"/>
              <w:left w:val="nil"/>
              <w:bottom w:val="single" w:color="auto" w:sz="4" w:space="0"/>
              <w:right w:val="single" w:color="auto" w:sz="4" w:space="0"/>
            </w:tcBorders>
            <w:shd w:val="clear" w:color="auto" w:fill="auto"/>
            <w:vAlign w:val="center"/>
          </w:tcPr>
          <w:p w14:paraId="653BF788">
            <w:pPr>
              <w:jc w:val="left"/>
              <w:rPr>
                <w:rFonts w:hint="eastAsia" w:ascii="微软雅黑" w:hAnsi="微软雅黑" w:eastAsia="微软雅黑" w:cs="微软雅黑"/>
                <w:sz w:val="18"/>
                <w:szCs w:val="18"/>
              </w:rPr>
            </w:pPr>
          </w:p>
        </w:tc>
      </w:tr>
      <w:tr w14:paraId="318CD4FB">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0729A27D">
            <w:pPr>
              <w:keepNext w:val="0"/>
              <w:keepLines w:val="0"/>
              <w:widowControl/>
              <w:suppressLineNumbers w:val="0"/>
              <w:jc w:val="center"/>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9</w:t>
            </w:r>
          </w:p>
        </w:tc>
        <w:tc>
          <w:tcPr>
            <w:tcW w:w="1740" w:type="dxa"/>
            <w:tcBorders>
              <w:top w:val="nil"/>
              <w:left w:val="nil"/>
              <w:bottom w:val="single" w:color="auto" w:sz="4" w:space="0"/>
              <w:right w:val="single" w:color="auto" w:sz="4" w:space="0"/>
            </w:tcBorders>
            <w:shd w:val="clear" w:color="auto" w:fill="auto"/>
            <w:vAlign w:val="center"/>
          </w:tcPr>
          <w:p w14:paraId="4FF0855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LVTTL-I</w:t>
            </w:r>
          </w:p>
        </w:tc>
        <w:tc>
          <w:tcPr>
            <w:tcW w:w="1620" w:type="dxa"/>
            <w:tcBorders>
              <w:top w:val="nil"/>
              <w:left w:val="nil"/>
              <w:bottom w:val="single" w:color="auto" w:sz="4" w:space="0"/>
              <w:right w:val="single" w:color="auto" w:sz="4" w:space="0"/>
            </w:tcBorders>
            <w:shd w:val="clear" w:color="auto" w:fill="auto"/>
            <w:vAlign w:val="center"/>
          </w:tcPr>
          <w:p w14:paraId="1F16480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ResetL</w:t>
            </w:r>
          </w:p>
        </w:tc>
        <w:tc>
          <w:tcPr>
            <w:tcW w:w="5253" w:type="dxa"/>
            <w:tcBorders>
              <w:top w:val="nil"/>
              <w:left w:val="nil"/>
              <w:bottom w:val="single" w:color="auto" w:sz="4" w:space="0"/>
              <w:right w:val="single" w:color="auto" w:sz="4" w:space="0"/>
            </w:tcBorders>
            <w:shd w:val="clear" w:color="auto" w:fill="auto"/>
            <w:vAlign w:val="center"/>
          </w:tcPr>
          <w:p w14:paraId="14254E5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Module Reset</w:t>
            </w:r>
          </w:p>
        </w:tc>
        <w:tc>
          <w:tcPr>
            <w:tcW w:w="789" w:type="dxa"/>
            <w:tcBorders>
              <w:top w:val="nil"/>
              <w:left w:val="nil"/>
              <w:bottom w:val="single" w:color="auto" w:sz="4" w:space="0"/>
              <w:right w:val="single" w:color="auto" w:sz="4" w:space="0"/>
            </w:tcBorders>
            <w:shd w:val="clear" w:color="auto" w:fill="auto"/>
            <w:vAlign w:val="center"/>
          </w:tcPr>
          <w:p w14:paraId="7D56AD95">
            <w:pPr>
              <w:jc w:val="left"/>
              <w:rPr>
                <w:rFonts w:hint="eastAsia" w:ascii="微软雅黑" w:hAnsi="微软雅黑" w:eastAsia="微软雅黑" w:cs="微软雅黑"/>
                <w:sz w:val="18"/>
                <w:szCs w:val="18"/>
              </w:rPr>
            </w:pPr>
          </w:p>
        </w:tc>
      </w:tr>
      <w:tr w14:paraId="20B82CEF">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B72835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10</w:t>
            </w:r>
          </w:p>
        </w:tc>
        <w:tc>
          <w:tcPr>
            <w:tcW w:w="1740" w:type="dxa"/>
            <w:tcBorders>
              <w:top w:val="single" w:color="auto" w:sz="4" w:space="0"/>
              <w:left w:val="nil"/>
              <w:bottom w:val="single" w:color="auto" w:sz="4" w:space="0"/>
              <w:right w:val="single" w:color="auto" w:sz="4" w:space="0"/>
            </w:tcBorders>
            <w:shd w:val="clear" w:color="auto" w:fill="auto"/>
            <w:vAlign w:val="center"/>
          </w:tcPr>
          <w:p w14:paraId="0AAAED73">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285CE49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VccRx</w:t>
            </w:r>
          </w:p>
        </w:tc>
        <w:tc>
          <w:tcPr>
            <w:tcW w:w="5253" w:type="dxa"/>
            <w:tcBorders>
              <w:top w:val="single" w:color="auto" w:sz="4" w:space="0"/>
              <w:left w:val="nil"/>
              <w:bottom w:val="single" w:color="auto" w:sz="4" w:space="0"/>
              <w:right w:val="single" w:color="auto" w:sz="4" w:space="0"/>
            </w:tcBorders>
            <w:shd w:val="clear" w:color="auto" w:fill="auto"/>
            <w:vAlign w:val="center"/>
          </w:tcPr>
          <w:p w14:paraId="31490DD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+3.3V Power Supply Receiver</w:t>
            </w:r>
          </w:p>
        </w:tc>
        <w:tc>
          <w:tcPr>
            <w:tcW w:w="789" w:type="dxa"/>
            <w:tcBorders>
              <w:top w:val="single" w:color="auto" w:sz="4" w:space="0"/>
              <w:left w:val="nil"/>
              <w:bottom w:val="single" w:color="auto" w:sz="4" w:space="0"/>
              <w:right w:val="single" w:color="auto" w:sz="4" w:space="0"/>
            </w:tcBorders>
            <w:shd w:val="clear" w:color="auto" w:fill="auto"/>
            <w:vAlign w:val="center"/>
          </w:tcPr>
          <w:p w14:paraId="148F68F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2BC84576">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3F47DD4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11</w:t>
            </w:r>
          </w:p>
        </w:tc>
        <w:tc>
          <w:tcPr>
            <w:tcW w:w="1740" w:type="dxa"/>
            <w:tcBorders>
              <w:top w:val="nil"/>
              <w:left w:val="nil"/>
              <w:bottom w:val="single" w:color="auto" w:sz="4" w:space="0"/>
              <w:right w:val="single" w:color="auto" w:sz="4" w:space="0"/>
            </w:tcBorders>
            <w:shd w:val="clear" w:color="auto" w:fill="auto"/>
            <w:vAlign w:val="center"/>
          </w:tcPr>
          <w:p w14:paraId="3CC6110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LVCMOS-I/O</w:t>
            </w:r>
          </w:p>
        </w:tc>
        <w:tc>
          <w:tcPr>
            <w:tcW w:w="1620" w:type="dxa"/>
            <w:tcBorders>
              <w:top w:val="nil"/>
              <w:left w:val="nil"/>
              <w:bottom w:val="single" w:color="auto" w:sz="4" w:space="0"/>
              <w:right w:val="single" w:color="auto" w:sz="4" w:space="0"/>
            </w:tcBorders>
            <w:shd w:val="clear" w:color="auto" w:fill="auto"/>
            <w:vAlign w:val="center"/>
          </w:tcPr>
          <w:p w14:paraId="7DA283A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SCL</w:t>
            </w:r>
          </w:p>
        </w:tc>
        <w:tc>
          <w:tcPr>
            <w:tcW w:w="5253" w:type="dxa"/>
            <w:tcBorders>
              <w:top w:val="nil"/>
              <w:left w:val="nil"/>
              <w:bottom w:val="single" w:color="auto" w:sz="4" w:space="0"/>
              <w:right w:val="single" w:color="auto" w:sz="4" w:space="0"/>
            </w:tcBorders>
            <w:shd w:val="clear" w:color="auto" w:fill="auto"/>
            <w:vAlign w:val="center"/>
          </w:tcPr>
          <w:p w14:paraId="19F7750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TWI serial interface clock</w:t>
            </w:r>
          </w:p>
        </w:tc>
        <w:tc>
          <w:tcPr>
            <w:tcW w:w="789" w:type="dxa"/>
            <w:tcBorders>
              <w:top w:val="nil"/>
              <w:left w:val="nil"/>
              <w:bottom w:val="single" w:color="auto" w:sz="4" w:space="0"/>
              <w:right w:val="single" w:color="auto" w:sz="4" w:space="0"/>
            </w:tcBorders>
            <w:shd w:val="clear" w:color="auto" w:fill="auto"/>
            <w:vAlign w:val="center"/>
          </w:tcPr>
          <w:p w14:paraId="4F312C91">
            <w:pPr>
              <w:jc w:val="left"/>
              <w:rPr>
                <w:rFonts w:hint="eastAsia" w:ascii="微软雅黑" w:hAnsi="微软雅黑" w:eastAsia="微软雅黑" w:cs="微软雅黑"/>
                <w:sz w:val="18"/>
                <w:szCs w:val="18"/>
              </w:rPr>
            </w:pPr>
          </w:p>
        </w:tc>
      </w:tr>
      <w:tr w14:paraId="1065C1B4">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E6D5AE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12</w:t>
            </w:r>
          </w:p>
        </w:tc>
        <w:tc>
          <w:tcPr>
            <w:tcW w:w="1740" w:type="dxa"/>
            <w:tcBorders>
              <w:top w:val="single" w:color="auto" w:sz="4" w:space="0"/>
              <w:left w:val="nil"/>
              <w:bottom w:val="single" w:color="auto" w:sz="4" w:space="0"/>
              <w:right w:val="single" w:color="auto" w:sz="4" w:space="0"/>
            </w:tcBorders>
            <w:shd w:val="clear" w:color="auto" w:fill="auto"/>
            <w:vAlign w:val="center"/>
          </w:tcPr>
          <w:p w14:paraId="42DFA96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LVCMOS-I/O</w:t>
            </w:r>
          </w:p>
        </w:tc>
        <w:tc>
          <w:tcPr>
            <w:tcW w:w="1620" w:type="dxa"/>
            <w:tcBorders>
              <w:top w:val="single" w:color="auto" w:sz="4" w:space="0"/>
              <w:left w:val="nil"/>
              <w:bottom w:val="single" w:color="auto" w:sz="4" w:space="0"/>
              <w:right w:val="single" w:color="auto" w:sz="4" w:space="0"/>
            </w:tcBorders>
            <w:shd w:val="clear" w:color="auto" w:fill="auto"/>
            <w:vAlign w:val="center"/>
          </w:tcPr>
          <w:p w14:paraId="7F2E555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SDA</w:t>
            </w:r>
          </w:p>
        </w:tc>
        <w:tc>
          <w:tcPr>
            <w:tcW w:w="5253" w:type="dxa"/>
            <w:tcBorders>
              <w:top w:val="single" w:color="auto" w:sz="4" w:space="0"/>
              <w:left w:val="nil"/>
              <w:bottom w:val="single" w:color="auto" w:sz="4" w:space="0"/>
              <w:right w:val="single" w:color="auto" w:sz="4" w:space="0"/>
            </w:tcBorders>
            <w:shd w:val="clear" w:color="auto" w:fill="auto"/>
            <w:vAlign w:val="center"/>
          </w:tcPr>
          <w:p w14:paraId="745CA5E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TWI serial interface data</w:t>
            </w:r>
          </w:p>
        </w:tc>
        <w:tc>
          <w:tcPr>
            <w:tcW w:w="789" w:type="dxa"/>
            <w:tcBorders>
              <w:top w:val="single" w:color="auto" w:sz="4" w:space="0"/>
              <w:left w:val="nil"/>
              <w:bottom w:val="single" w:color="auto" w:sz="4" w:space="0"/>
              <w:right w:val="single" w:color="auto" w:sz="4" w:space="0"/>
            </w:tcBorders>
            <w:shd w:val="clear" w:color="auto" w:fill="auto"/>
            <w:vAlign w:val="center"/>
          </w:tcPr>
          <w:p w14:paraId="7F60C4C8">
            <w:pPr>
              <w:jc w:val="left"/>
              <w:rPr>
                <w:rFonts w:hint="eastAsia" w:ascii="微软雅黑" w:hAnsi="微软雅黑" w:eastAsia="微软雅黑" w:cs="微软雅黑"/>
                <w:sz w:val="18"/>
                <w:szCs w:val="18"/>
              </w:rPr>
            </w:pPr>
          </w:p>
        </w:tc>
      </w:tr>
      <w:tr w14:paraId="4F126DB2">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10FA751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13</w:t>
            </w:r>
          </w:p>
        </w:tc>
        <w:tc>
          <w:tcPr>
            <w:tcW w:w="1740" w:type="dxa"/>
            <w:tcBorders>
              <w:top w:val="nil"/>
              <w:left w:val="nil"/>
              <w:bottom w:val="single" w:color="auto" w:sz="4" w:space="0"/>
              <w:right w:val="single" w:color="auto" w:sz="4" w:space="0"/>
            </w:tcBorders>
            <w:shd w:val="clear" w:color="auto" w:fill="auto"/>
            <w:vAlign w:val="center"/>
          </w:tcPr>
          <w:p w14:paraId="25ECD447">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7921A42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14:paraId="1C84838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14:paraId="6C49543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1DC5268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6FF08A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14</w:t>
            </w:r>
          </w:p>
        </w:tc>
        <w:tc>
          <w:tcPr>
            <w:tcW w:w="1740" w:type="dxa"/>
            <w:tcBorders>
              <w:top w:val="single" w:color="auto" w:sz="4" w:space="0"/>
              <w:left w:val="nil"/>
              <w:bottom w:val="single" w:color="auto" w:sz="4" w:space="0"/>
              <w:right w:val="single" w:color="auto" w:sz="4" w:space="0"/>
            </w:tcBorders>
            <w:shd w:val="clear" w:color="auto" w:fill="auto"/>
            <w:vAlign w:val="center"/>
          </w:tcPr>
          <w:p w14:paraId="46B6183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7644E00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Rx3p</w:t>
            </w:r>
          </w:p>
        </w:tc>
        <w:tc>
          <w:tcPr>
            <w:tcW w:w="5253" w:type="dxa"/>
            <w:tcBorders>
              <w:top w:val="single" w:color="auto" w:sz="4" w:space="0"/>
              <w:left w:val="nil"/>
              <w:bottom w:val="single" w:color="auto" w:sz="4" w:space="0"/>
              <w:right w:val="single" w:color="auto" w:sz="4" w:space="0"/>
            </w:tcBorders>
            <w:shd w:val="clear" w:color="auto" w:fill="auto"/>
            <w:vAlign w:val="center"/>
          </w:tcPr>
          <w:p w14:paraId="24A7798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BF996EF">
            <w:pPr>
              <w:jc w:val="left"/>
              <w:rPr>
                <w:rFonts w:hint="eastAsia" w:ascii="微软雅黑" w:hAnsi="微软雅黑" w:eastAsia="微软雅黑" w:cs="微软雅黑"/>
                <w:sz w:val="18"/>
                <w:szCs w:val="18"/>
              </w:rPr>
            </w:pPr>
          </w:p>
        </w:tc>
      </w:tr>
      <w:tr w14:paraId="2ACB2214">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0C5DCB2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15</w:t>
            </w:r>
          </w:p>
        </w:tc>
        <w:tc>
          <w:tcPr>
            <w:tcW w:w="1740" w:type="dxa"/>
            <w:tcBorders>
              <w:top w:val="nil"/>
              <w:left w:val="nil"/>
              <w:bottom w:val="single" w:color="auto" w:sz="4" w:space="0"/>
              <w:right w:val="single" w:color="auto" w:sz="4" w:space="0"/>
            </w:tcBorders>
            <w:shd w:val="clear" w:color="auto" w:fill="auto"/>
            <w:vAlign w:val="center"/>
          </w:tcPr>
          <w:p w14:paraId="165DEBC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14:paraId="76DEACA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Rx3n</w:t>
            </w:r>
          </w:p>
        </w:tc>
        <w:tc>
          <w:tcPr>
            <w:tcW w:w="5253" w:type="dxa"/>
            <w:tcBorders>
              <w:top w:val="nil"/>
              <w:left w:val="nil"/>
              <w:bottom w:val="single" w:color="auto" w:sz="4" w:space="0"/>
              <w:right w:val="single" w:color="auto" w:sz="4" w:space="0"/>
            </w:tcBorders>
            <w:shd w:val="clear" w:color="auto" w:fill="auto"/>
            <w:vAlign w:val="center"/>
          </w:tcPr>
          <w:p w14:paraId="2DDFBCF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nil"/>
              <w:left w:val="nil"/>
              <w:bottom w:val="single" w:color="auto" w:sz="4" w:space="0"/>
              <w:right w:val="single" w:color="auto" w:sz="4" w:space="0"/>
            </w:tcBorders>
            <w:shd w:val="clear" w:color="auto" w:fill="auto"/>
            <w:vAlign w:val="center"/>
          </w:tcPr>
          <w:p w14:paraId="73D1231F">
            <w:pPr>
              <w:jc w:val="left"/>
              <w:rPr>
                <w:rFonts w:hint="eastAsia" w:ascii="微软雅黑" w:hAnsi="微软雅黑" w:eastAsia="微软雅黑" w:cs="微软雅黑"/>
                <w:sz w:val="18"/>
                <w:szCs w:val="18"/>
              </w:rPr>
            </w:pPr>
          </w:p>
        </w:tc>
      </w:tr>
      <w:tr w14:paraId="14464EF5">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812AEB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16</w:t>
            </w:r>
          </w:p>
        </w:tc>
        <w:tc>
          <w:tcPr>
            <w:tcW w:w="1740" w:type="dxa"/>
            <w:tcBorders>
              <w:top w:val="single" w:color="auto" w:sz="4" w:space="0"/>
              <w:left w:val="nil"/>
              <w:bottom w:val="single" w:color="auto" w:sz="4" w:space="0"/>
              <w:right w:val="single" w:color="auto" w:sz="4" w:space="0"/>
            </w:tcBorders>
            <w:shd w:val="clear" w:color="auto" w:fill="auto"/>
            <w:vAlign w:val="center"/>
          </w:tcPr>
          <w:p w14:paraId="455A0D74">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045F820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7CC2A89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479368F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16CE98A9">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1E76A9B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17</w:t>
            </w:r>
          </w:p>
        </w:tc>
        <w:tc>
          <w:tcPr>
            <w:tcW w:w="1740" w:type="dxa"/>
            <w:tcBorders>
              <w:top w:val="nil"/>
              <w:left w:val="nil"/>
              <w:bottom w:val="single" w:color="auto" w:sz="4" w:space="0"/>
              <w:right w:val="single" w:color="auto" w:sz="4" w:space="0"/>
            </w:tcBorders>
            <w:shd w:val="clear" w:color="auto" w:fill="auto"/>
            <w:vAlign w:val="center"/>
          </w:tcPr>
          <w:p w14:paraId="5C60737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14:paraId="6A1119C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Rx1p</w:t>
            </w:r>
          </w:p>
        </w:tc>
        <w:tc>
          <w:tcPr>
            <w:tcW w:w="5253" w:type="dxa"/>
            <w:tcBorders>
              <w:top w:val="nil"/>
              <w:left w:val="nil"/>
              <w:bottom w:val="single" w:color="auto" w:sz="4" w:space="0"/>
              <w:right w:val="single" w:color="auto" w:sz="4" w:space="0"/>
            </w:tcBorders>
            <w:shd w:val="clear" w:color="auto" w:fill="auto"/>
            <w:vAlign w:val="center"/>
          </w:tcPr>
          <w:p w14:paraId="38B34DE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nil"/>
              <w:left w:val="nil"/>
              <w:bottom w:val="single" w:color="auto" w:sz="4" w:space="0"/>
              <w:right w:val="single" w:color="auto" w:sz="4" w:space="0"/>
            </w:tcBorders>
            <w:shd w:val="clear" w:color="auto" w:fill="auto"/>
            <w:vAlign w:val="center"/>
          </w:tcPr>
          <w:p w14:paraId="2F6A8272">
            <w:pPr>
              <w:jc w:val="left"/>
              <w:rPr>
                <w:rFonts w:hint="eastAsia" w:ascii="微软雅黑" w:hAnsi="微软雅黑" w:eastAsia="微软雅黑" w:cs="微软雅黑"/>
                <w:sz w:val="18"/>
                <w:szCs w:val="18"/>
              </w:rPr>
            </w:pPr>
          </w:p>
        </w:tc>
      </w:tr>
      <w:tr w14:paraId="03D56AFC">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C2C61D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18</w:t>
            </w:r>
          </w:p>
        </w:tc>
        <w:tc>
          <w:tcPr>
            <w:tcW w:w="1740" w:type="dxa"/>
            <w:tcBorders>
              <w:top w:val="single" w:color="auto" w:sz="4" w:space="0"/>
              <w:left w:val="nil"/>
              <w:bottom w:val="single" w:color="auto" w:sz="4" w:space="0"/>
              <w:right w:val="single" w:color="auto" w:sz="4" w:space="0"/>
            </w:tcBorders>
            <w:shd w:val="clear" w:color="auto" w:fill="auto"/>
            <w:vAlign w:val="center"/>
          </w:tcPr>
          <w:p w14:paraId="342752A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5C0E8C6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Rx1n</w:t>
            </w:r>
          </w:p>
        </w:tc>
        <w:tc>
          <w:tcPr>
            <w:tcW w:w="5253" w:type="dxa"/>
            <w:tcBorders>
              <w:top w:val="single" w:color="auto" w:sz="4" w:space="0"/>
              <w:left w:val="nil"/>
              <w:bottom w:val="single" w:color="auto" w:sz="4" w:space="0"/>
              <w:right w:val="single" w:color="auto" w:sz="4" w:space="0"/>
            </w:tcBorders>
            <w:shd w:val="clear" w:color="auto" w:fill="auto"/>
            <w:vAlign w:val="center"/>
          </w:tcPr>
          <w:p w14:paraId="798AC87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26A04DF6">
            <w:pPr>
              <w:jc w:val="left"/>
              <w:rPr>
                <w:rFonts w:hint="eastAsia" w:ascii="微软雅黑" w:hAnsi="微软雅黑" w:eastAsia="微软雅黑" w:cs="微软雅黑"/>
                <w:sz w:val="18"/>
                <w:szCs w:val="18"/>
              </w:rPr>
            </w:pPr>
          </w:p>
        </w:tc>
      </w:tr>
      <w:tr w14:paraId="706A577B">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602C058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19</w:t>
            </w:r>
          </w:p>
        </w:tc>
        <w:tc>
          <w:tcPr>
            <w:tcW w:w="1740" w:type="dxa"/>
            <w:tcBorders>
              <w:top w:val="nil"/>
              <w:left w:val="nil"/>
              <w:bottom w:val="single" w:color="auto" w:sz="4" w:space="0"/>
              <w:right w:val="single" w:color="auto" w:sz="4" w:space="0"/>
            </w:tcBorders>
            <w:shd w:val="clear" w:color="auto" w:fill="auto"/>
            <w:vAlign w:val="center"/>
          </w:tcPr>
          <w:p w14:paraId="6C374E6F">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1E46BA8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14:paraId="10F014D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14:paraId="01495F5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36967939">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EC9C54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20</w:t>
            </w:r>
          </w:p>
        </w:tc>
        <w:tc>
          <w:tcPr>
            <w:tcW w:w="1740" w:type="dxa"/>
            <w:tcBorders>
              <w:top w:val="single" w:color="auto" w:sz="4" w:space="0"/>
              <w:left w:val="nil"/>
              <w:bottom w:val="single" w:color="auto" w:sz="4" w:space="0"/>
              <w:right w:val="single" w:color="auto" w:sz="4" w:space="0"/>
            </w:tcBorders>
            <w:shd w:val="clear" w:color="auto" w:fill="auto"/>
            <w:vAlign w:val="center"/>
          </w:tcPr>
          <w:p w14:paraId="407676B5">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2E6A12C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5B6B56F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75DBF83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3F1160BA">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000000" w:sz="4" w:space="0"/>
              <w:right w:val="single" w:color="auto" w:sz="4" w:space="0"/>
            </w:tcBorders>
            <w:shd w:val="clear" w:color="auto" w:fill="auto"/>
            <w:vAlign w:val="center"/>
          </w:tcPr>
          <w:p w14:paraId="3AFB8ED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21</w:t>
            </w:r>
          </w:p>
        </w:tc>
        <w:tc>
          <w:tcPr>
            <w:tcW w:w="1740" w:type="dxa"/>
            <w:tcBorders>
              <w:top w:val="nil"/>
              <w:left w:val="single" w:color="auto" w:sz="4" w:space="0"/>
              <w:bottom w:val="single" w:color="000000" w:sz="4" w:space="0"/>
              <w:right w:val="single" w:color="auto" w:sz="4" w:space="0"/>
            </w:tcBorders>
            <w:shd w:val="clear" w:color="auto" w:fill="auto"/>
            <w:vAlign w:val="center"/>
          </w:tcPr>
          <w:p w14:paraId="5E389EC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single" w:color="auto" w:sz="4" w:space="0"/>
              <w:bottom w:val="single" w:color="000000" w:sz="4" w:space="0"/>
              <w:right w:val="single" w:color="auto" w:sz="4" w:space="0"/>
            </w:tcBorders>
            <w:shd w:val="clear" w:color="auto" w:fill="auto"/>
            <w:vAlign w:val="center"/>
          </w:tcPr>
          <w:p w14:paraId="63E4194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Rx2n</w:t>
            </w:r>
          </w:p>
        </w:tc>
        <w:tc>
          <w:tcPr>
            <w:tcW w:w="5253" w:type="dxa"/>
            <w:tcBorders>
              <w:top w:val="nil"/>
              <w:left w:val="nil"/>
              <w:bottom w:val="single" w:color="auto" w:sz="4" w:space="0"/>
              <w:right w:val="single" w:color="auto" w:sz="4" w:space="0"/>
            </w:tcBorders>
            <w:shd w:val="clear" w:color="auto" w:fill="auto"/>
            <w:vAlign w:val="center"/>
          </w:tcPr>
          <w:p w14:paraId="6F9EDA9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nil"/>
              <w:left w:val="nil"/>
              <w:bottom w:val="single" w:color="auto" w:sz="4" w:space="0"/>
              <w:right w:val="single" w:color="auto" w:sz="4" w:space="0"/>
            </w:tcBorders>
            <w:shd w:val="clear" w:color="auto" w:fill="auto"/>
            <w:vAlign w:val="center"/>
          </w:tcPr>
          <w:p w14:paraId="354E300C">
            <w:pPr>
              <w:jc w:val="left"/>
              <w:rPr>
                <w:rFonts w:hint="eastAsia" w:ascii="微软雅黑" w:hAnsi="微软雅黑" w:eastAsia="微软雅黑" w:cs="微软雅黑"/>
                <w:sz w:val="18"/>
                <w:szCs w:val="18"/>
              </w:rPr>
            </w:pPr>
          </w:p>
        </w:tc>
      </w:tr>
      <w:tr w14:paraId="3B400532">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50A2DFE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22</w:t>
            </w:r>
          </w:p>
        </w:tc>
        <w:tc>
          <w:tcPr>
            <w:tcW w:w="1740" w:type="dxa"/>
            <w:tcBorders>
              <w:top w:val="nil"/>
              <w:left w:val="nil"/>
              <w:bottom w:val="single" w:color="auto" w:sz="4" w:space="0"/>
              <w:right w:val="single" w:color="auto" w:sz="4" w:space="0"/>
            </w:tcBorders>
            <w:shd w:val="clear" w:color="auto" w:fill="auto"/>
            <w:vAlign w:val="center"/>
          </w:tcPr>
          <w:p w14:paraId="4300E63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14:paraId="7CD275C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Rx2p</w:t>
            </w:r>
          </w:p>
        </w:tc>
        <w:tc>
          <w:tcPr>
            <w:tcW w:w="5253" w:type="dxa"/>
            <w:tcBorders>
              <w:top w:val="single" w:color="auto" w:sz="4" w:space="0"/>
              <w:left w:val="nil"/>
              <w:bottom w:val="single" w:color="auto" w:sz="4" w:space="0"/>
              <w:right w:val="single" w:color="auto" w:sz="4" w:space="0"/>
            </w:tcBorders>
            <w:shd w:val="clear" w:color="auto" w:fill="auto"/>
            <w:vAlign w:val="center"/>
          </w:tcPr>
          <w:p w14:paraId="03E42E5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5B66EEF1">
            <w:pPr>
              <w:jc w:val="left"/>
              <w:rPr>
                <w:rFonts w:hint="eastAsia" w:ascii="微软雅黑" w:hAnsi="微软雅黑" w:eastAsia="微软雅黑" w:cs="微软雅黑"/>
                <w:sz w:val="18"/>
                <w:szCs w:val="18"/>
              </w:rPr>
            </w:pPr>
          </w:p>
        </w:tc>
      </w:tr>
      <w:tr w14:paraId="405E8200">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357B53E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23</w:t>
            </w:r>
          </w:p>
        </w:tc>
        <w:tc>
          <w:tcPr>
            <w:tcW w:w="1740" w:type="dxa"/>
            <w:tcBorders>
              <w:top w:val="nil"/>
              <w:left w:val="nil"/>
              <w:bottom w:val="single" w:color="auto" w:sz="4" w:space="0"/>
              <w:right w:val="single" w:color="auto" w:sz="4" w:space="0"/>
            </w:tcBorders>
            <w:shd w:val="clear" w:color="auto" w:fill="auto"/>
            <w:vAlign w:val="center"/>
          </w:tcPr>
          <w:p w14:paraId="1A813D51">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494807F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nil"/>
              <w:left w:val="nil"/>
              <w:bottom w:val="single" w:color="auto" w:sz="4" w:space="0"/>
              <w:right w:val="single" w:color="auto" w:sz="4" w:space="0"/>
            </w:tcBorders>
            <w:shd w:val="clear" w:color="auto" w:fill="auto"/>
            <w:vAlign w:val="center"/>
          </w:tcPr>
          <w:p w14:paraId="345C0C5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nil"/>
              <w:left w:val="nil"/>
              <w:bottom w:val="single" w:color="auto" w:sz="4" w:space="0"/>
              <w:right w:val="single" w:color="auto" w:sz="4" w:space="0"/>
            </w:tcBorders>
            <w:shd w:val="clear" w:color="auto" w:fill="auto"/>
            <w:vAlign w:val="center"/>
          </w:tcPr>
          <w:p w14:paraId="21FE3CB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5B989B48">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C8BCD5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24</w:t>
            </w:r>
          </w:p>
        </w:tc>
        <w:tc>
          <w:tcPr>
            <w:tcW w:w="1740" w:type="dxa"/>
            <w:tcBorders>
              <w:top w:val="single" w:color="auto" w:sz="4" w:space="0"/>
              <w:left w:val="nil"/>
              <w:bottom w:val="single" w:color="auto" w:sz="4" w:space="0"/>
              <w:right w:val="single" w:color="auto" w:sz="4" w:space="0"/>
            </w:tcBorders>
            <w:shd w:val="clear" w:color="auto" w:fill="auto"/>
            <w:vAlign w:val="center"/>
          </w:tcPr>
          <w:p w14:paraId="4C57DC7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001C783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Rx4n</w:t>
            </w:r>
          </w:p>
        </w:tc>
        <w:tc>
          <w:tcPr>
            <w:tcW w:w="5253" w:type="dxa"/>
            <w:tcBorders>
              <w:top w:val="single" w:color="auto" w:sz="4" w:space="0"/>
              <w:left w:val="nil"/>
              <w:bottom w:val="single" w:color="auto" w:sz="4" w:space="0"/>
              <w:right w:val="single" w:color="auto" w:sz="4" w:space="0"/>
            </w:tcBorders>
            <w:shd w:val="clear" w:color="auto" w:fill="auto"/>
            <w:vAlign w:val="center"/>
          </w:tcPr>
          <w:p w14:paraId="25B1FE2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2D59DCCD">
            <w:pPr>
              <w:jc w:val="left"/>
              <w:rPr>
                <w:rFonts w:hint="eastAsia" w:ascii="微软雅黑" w:hAnsi="微软雅黑" w:eastAsia="微软雅黑" w:cs="微软雅黑"/>
                <w:sz w:val="18"/>
                <w:szCs w:val="18"/>
              </w:rPr>
            </w:pPr>
          </w:p>
        </w:tc>
      </w:tr>
      <w:tr w14:paraId="44831D98">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11FD9EE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25</w:t>
            </w:r>
          </w:p>
        </w:tc>
        <w:tc>
          <w:tcPr>
            <w:tcW w:w="1740" w:type="dxa"/>
            <w:tcBorders>
              <w:top w:val="nil"/>
              <w:left w:val="nil"/>
              <w:bottom w:val="single" w:color="auto" w:sz="4" w:space="0"/>
              <w:right w:val="single" w:color="auto" w:sz="4" w:space="0"/>
            </w:tcBorders>
            <w:shd w:val="clear" w:color="auto" w:fill="auto"/>
            <w:vAlign w:val="center"/>
          </w:tcPr>
          <w:p w14:paraId="435D235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nil"/>
              <w:left w:val="nil"/>
              <w:bottom w:val="single" w:color="auto" w:sz="4" w:space="0"/>
              <w:right w:val="single" w:color="auto" w:sz="4" w:space="0"/>
            </w:tcBorders>
            <w:shd w:val="clear" w:color="auto" w:fill="auto"/>
            <w:vAlign w:val="center"/>
          </w:tcPr>
          <w:p w14:paraId="16E67DB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Rx4p</w:t>
            </w:r>
          </w:p>
        </w:tc>
        <w:tc>
          <w:tcPr>
            <w:tcW w:w="5253" w:type="dxa"/>
            <w:tcBorders>
              <w:top w:val="nil"/>
              <w:left w:val="nil"/>
              <w:bottom w:val="single" w:color="auto" w:sz="4" w:space="0"/>
              <w:right w:val="single" w:color="auto" w:sz="4" w:space="0"/>
            </w:tcBorders>
            <w:shd w:val="clear" w:color="auto" w:fill="auto"/>
            <w:vAlign w:val="center"/>
          </w:tcPr>
          <w:p w14:paraId="393A786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nil"/>
              <w:left w:val="nil"/>
              <w:bottom w:val="single" w:color="auto" w:sz="4" w:space="0"/>
              <w:right w:val="single" w:color="auto" w:sz="4" w:space="0"/>
            </w:tcBorders>
            <w:shd w:val="clear" w:color="auto" w:fill="auto"/>
            <w:vAlign w:val="center"/>
          </w:tcPr>
          <w:p w14:paraId="5F23AA28">
            <w:pPr>
              <w:jc w:val="left"/>
              <w:rPr>
                <w:rFonts w:hint="eastAsia" w:ascii="微软雅黑" w:hAnsi="微软雅黑" w:eastAsia="微软雅黑" w:cs="微软雅黑"/>
                <w:sz w:val="18"/>
                <w:szCs w:val="18"/>
              </w:rPr>
            </w:pPr>
          </w:p>
        </w:tc>
      </w:tr>
      <w:tr w14:paraId="265F333B">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654EE1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26</w:t>
            </w:r>
          </w:p>
        </w:tc>
        <w:tc>
          <w:tcPr>
            <w:tcW w:w="1740" w:type="dxa"/>
            <w:tcBorders>
              <w:top w:val="single" w:color="auto" w:sz="4" w:space="0"/>
              <w:left w:val="nil"/>
              <w:bottom w:val="single" w:color="auto" w:sz="4" w:space="0"/>
              <w:right w:val="single" w:color="auto" w:sz="4" w:space="0"/>
            </w:tcBorders>
            <w:shd w:val="clear" w:color="auto" w:fill="auto"/>
            <w:vAlign w:val="center"/>
          </w:tcPr>
          <w:p w14:paraId="780ACEC4">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520D998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38CE0D5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0221E46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401050E0">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6F45D5C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27</w:t>
            </w:r>
          </w:p>
        </w:tc>
        <w:tc>
          <w:tcPr>
            <w:tcW w:w="1740" w:type="dxa"/>
            <w:tcBorders>
              <w:top w:val="nil"/>
              <w:left w:val="nil"/>
              <w:bottom w:val="single" w:color="auto" w:sz="4" w:space="0"/>
              <w:right w:val="single" w:color="auto" w:sz="4" w:space="0"/>
            </w:tcBorders>
            <w:shd w:val="clear" w:color="auto" w:fill="auto"/>
            <w:vAlign w:val="center"/>
          </w:tcPr>
          <w:p w14:paraId="71B619B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LVTTL-O</w:t>
            </w:r>
          </w:p>
        </w:tc>
        <w:tc>
          <w:tcPr>
            <w:tcW w:w="1620" w:type="dxa"/>
            <w:tcBorders>
              <w:top w:val="nil"/>
              <w:left w:val="nil"/>
              <w:bottom w:val="single" w:color="auto" w:sz="4" w:space="0"/>
              <w:right w:val="single" w:color="auto" w:sz="4" w:space="0"/>
            </w:tcBorders>
            <w:shd w:val="clear" w:color="auto" w:fill="auto"/>
            <w:vAlign w:val="center"/>
          </w:tcPr>
          <w:p w14:paraId="2F23908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ModPrsL</w:t>
            </w:r>
          </w:p>
        </w:tc>
        <w:tc>
          <w:tcPr>
            <w:tcW w:w="5253" w:type="dxa"/>
            <w:tcBorders>
              <w:top w:val="nil"/>
              <w:left w:val="nil"/>
              <w:bottom w:val="single" w:color="auto" w:sz="4" w:space="0"/>
              <w:right w:val="single" w:color="auto" w:sz="4" w:space="0"/>
            </w:tcBorders>
            <w:shd w:val="clear" w:color="auto" w:fill="auto"/>
            <w:vAlign w:val="center"/>
          </w:tcPr>
          <w:p w14:paraId="207C628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Module Present</w:t>
            </w:r>
          </w:p>
        </w:tc>
        <w:tc>
          <w:tcPr>
            <w:tcW w:w="789" w:type="dxa"/>
            <w:tcBorders>
              <w:top w:val="nil"/>
              <w:left w:val="nil"/>
              <w:bottom w:val="single" w:color="auto" w:sz="4" w:space="0"/>
              <w:right w:val="single" w:color="auto" w:sz="4" w:space="0"/>
            </w:tcBorders>
            <w:shd w:val="clear" w:color="auto" w:fill="auto"/>
            <w:vAlign w:val="center"/>
          </w:tcPr>
          <w:p w14:paraId="782E3169">
            <w:pPr>
              <w:jc w:val="left"/>
              <w:rPr>
                <w:rFonts w:hint="eastAsia" w:ascii="微软雅黑" w:hAnsi="微软雅黑" w:eastAsia="微软雅黑" w:cs="微软雅黑"/>
                <w:sz w:val="18"/>
                <w:szCs w:val="18"/>
              </w:rPr>
            </w:pPr>
          </w:p>
        </w:tc>
      </w:tr>
      <w:tr w14:paraId="41758808">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D9CE98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28</w:t>
            </w:r>
          </w:p>
        </w:tc>
        <w:tc>
          <w:tcPr>
            <w:tcW w:w="1740" w:type="dxa"/>
            <w:tcBorders>
              <w:top w:val="single" w:color="auto" w:sz="4" w:space="0"/>
              <w:left w:val="nil"/>
              <w:bottom w:val="single" w:color="auto" w:sz="4" w:space="0"/>
              <w:right w:val="single" w:color="auto" w:sz="4" w:space="0"/>
            </w:tcBorders>
            <w:shd w:val="clear" w:color="auto" w:fill="auto"/>
            <w:vAlign w:val="center"/>
          </w:tcPr>
          <w:p w14:paraId="66FCE4C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595ECA8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IntL/RxLOS</w:t>
            </w:r>
          </w:p>
        </w:tc>
        <w:tc>
          <w:tcPr>
            <w:tcW w:w="5253" w:type="dxa"/>
            <w:tcBorders>
              <w:top w:val="single" w:color="auto" w:sz="4" w:space="0"/>
              <w:left w:val="nil"/>
              <w:bottom w:val="single" w:color="auto" w:sz="4" w:space="0"/>
              <w:right w:val="single" w:color="auto" w:sz="4" w:space="0"/>
            </w:tcBorders>
            <w:shd w:val="clear" w:color="auto" w:fill="auto"/>
            <w:vAlign w:val="center"/>
          </w:tcPr>
          <w:p w14:paraId="63EE93B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Interrupt/optional RxLOS</w:t>
            </w:r>
          </w:p>
        </w:tc>
        <w:tc>
          <w:tcPr>
            <w:tcW w:w="789" w:type="dxa"/>
            <w:tcBorders>
              <w:top w:val="single" w:color="auto" w:sz="4" w:space="0"/>
              <w:left w:val="nil"/>
              <w:bottom w:val="single" w:color="auto" w:sz="4" w:space="0"/>
              <w:right w:val="single" w:color="auto" w:sz="4" w:space="0"/>
            </w:tcBorders>
            <w:shd w:val="clear" w:color="auto" w:fill="auto"/>
            <w:vAlign w:val="center"/>
          </w:tcPr>
          <w:p w14:paraId="02BAB8BC">
            <w:pPr>
              <w:jc w:val="left"/>
              <w:rPr>
                <w:rFonts w:hint="eastAsia" w:ascii="微软雅黑" w:hAnsi="微软雅黑" w:eastAsia="微软雅黑" w:cs="微软雅黑"/>
                <w:sz w:val="18"/>
                <w:szCs w:val="18"/>
              </w:rPr>
            </w:pPr>
          </w:p>
        </w:tc>
      </w:tr>
      <w:tr w14:paraId="1C03E679">
        <w:tblPrEx>
          <w:tblCellMar>
            <w:top w:w="0" w:type="dxa"/>
            <w:left w:w="108" w:type="dxa"/>
            <w:bottom w:w="0" w:type="dxa"/>
            <w:right w:w="108" w:type="dxa"/>
          </w:tblCellMar>
        </w:tblPrEx>
        <w:trPr>
          <w:trHeight w:val="340" w:hRule="atLeast"/>
          <w:jc w:val="center"/>
        </w:trPr>
        <w:tc>
          <w:tcPr>
            <w:tcW w:w="560" w:type="dxa"/>
            <w:tcBorders>
              <w:top w:val="nil"/>
              <w:left w:val="single" w:color="auto" w:sz="4" w:space="0"/>
              <w:bottom w:val="single" w:color="auto" w:sz="4" w:space="0"/>
              <w:right w:val="single" w:color="auto" w:sz="4" w:space="0"/>
            </w:tcBorders>
            <w:shd w:val="clear" w:color="auto" w:fill="auto"/>
            <w:vAlign w:val="center"/>
          </w:tcPr>
          <w:p w14:paraId="760F85A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29</w:t>
            </w:r>
          </w:p>
        </w:tc>
        <w:tc>
          <w:tcPr>
            <w:tcW w:w="1740" w:type="dxa"/>
            <w:tcBorders>
              <w:top w:val="nil"/>
              <w:left w:val="nil"/>
              <w:bottom w:val="single" w:color="auto" w:sz="4" w:space="0"/>
              <w:right w:val="single" w:color="auto" w:sz="4" w:space="0"/>
            </w:tcBorders>
            <w:shd w:val="clear" w:color="auto" w:fill="auto"/>
            <w:vAlign w:val="center"/>
          </w:tcPr>
          <w:p w14:paraId="317E1C1C">
            <w:pPr>
              <w:jc w:val="left"/>
              <w:rPr>
                <w:rFonts w:hint="eastAsia" w:ascii="微软雅黑" w:hAnsi="微软雅黑" w:eastAsia="微软雅黑" w:cs="微软雅黑"/>
                <w:sz w:val="18"/>
                <w:szCs w:val="18"/>
              </w:rPr>
            </w:pPr>
          </w:p>
        </w:tc>
        <w:tc>
          <w:tcPr>
            <w:tcW w:w="1620" w:type="dxa"/>
            <w:tcBorders>
              <w:top w:val="nil"/>
              <w:left w:val="nil"/>
              <w:bottom w:val="single" w:color="auto" w:sz="4" w:space="0"/>
              <w:right w:val="single" w:color="auto" w:sz="4" w:space="0"/>
            </w:tcBorders>
            <w:shd w:val="clear" w:color="auto" w:fill="auto"/>
            <w:vAlign w:val="center"/>
          </w:tcPr>
          <w:p w14:paraId="306809B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VccTx</w:t>
            </w:r>
          </w:p>
        </w:tc>
        <w:tc>
          <w:tcPr>
            <w:tcW w:w="5253" w:type="dxa"/>
            <w:tcBorders>
              <w:top w:val="nil"/>
              <w:left w:val="nil"/>
              <w:bottom w:val="single" w:color="auto" w:sz="4" w:space="0"/>
              <w:right w:val="single" w:color="auto" w:sz="4" w:space="0"/>
            </w:tcBorders>
            <w:shd w:val="clear" w:color="auto" w:fill="auto"/>
            <w:vAlign w:val="center"/>
          </w:tcPr>
          <w:p w14:paraId="5B185CC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+3.3V Power supply transmitter</w:t>
            </w:r>
          </w:p>
        </w:tc>
        <w:tc>
          <w:tcPr>
            <w:tcW w:w="789" w:type="dxa"/>
            <w:tcBorders>
              <w:top w:val="nil"/>
              <w:left w:val="nil"/>
              <w:bottom w:val="single" w:color="auto" w:sz="4" w:space="0"/>
              <w:right w:val="single" w:color="auto" w:sz="4" w:space="0"/>
            </w:tcBorders>
            <w:shd w:val="clear" w:color="auto" w:fill="auto"/>
            <w:vAlign w:val="center"/>
          </w:tcPr>
          <w:p w14:paraId="703CFE5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70801147">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CF6A3A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30</w:t>
            </w:r>
          </w:p>
        </w:tc>
        <w:tc>
          <w:tcPr>
            <w:tcW w:w="1740" w:type="dxa"/>
            <w:tcBorders>
              <w:top w:val="single" w:color="auto" w:sz="4" w:space="0"/>
              <w:left w:val="nil"/>
              <w:bottom w:val="single" w:color="auto" w:sz="4" w:space="0"/>
              <w:right w:val="single" w:color="auto" w:sz="4" w:space="0"/>
            </w:tcBorders>
            <w:shd w:val="clear" w:color="auto" w:fill="auto"/>
            <w:vAlign w:val="center"/>
          </w:tcPr>
          <w:p w14:paraId="0559FB81">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35DEBFC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Vcc1</w:t>
            </w:r>
          </w:p>
        </w:tc>
        <w:tc>
          <w:tcPr>
            <w:tcW w:w="5253" w:type="dxa"/>
            <w:tcBorders>
              <w:top w:val="single" w:color="auto" w:sz="4" w:space="0"/>
              <w:left w:val="nil"/>
              <w:bottom w:val="single" w:color="auto" w:sz="4" w:space="0"/>
              <w:right w:val="single" w:color="auto" w:sz="4" w:space="0"/>
            </w:tcBorders>
            <w:shd w:val="clear" w:color="auto" w:fill="auto"/>
            <w:vAlign w:val="center"/>
          </w:tcPr>
          <w:p w14:paraId="38F8A37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14:paraId="724D1A1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1A9BCFFB">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E084CA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31</w:t>
            </w:r>
          </w:p>
        </w:tc>
        <w:tc>
          <w:tcPr>
            <w:tcW w:w="1740" w:type="dxa"/>
            <w:tcBorders>
              <w:top w:val="single" w:color="auto" w:sz="4" w:space="0"/>
              <w:left w:val="nil"/>
              <w:bottom w:val="single" w:color="auto" w:sz="4" w:space="0"/>
              <w:right w:val="single" w:color="auto" w:sz="4" w:space="0"/>
            </w:tcBorders>
            <w:shd w:val="clear" w:color="auto" w:fill="auto"/>
            <w:vAlign w:val="center"/>
          </w:tcPr>
          <w:p w14:paraId="31715A6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LVTTL-I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6513660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LPMode/TxDis</w:t>
            </w:r>
          </w:p>
        </w:tc>
        <w:tc>
          <w:tcPr>
            <w:tcW w:w="5253" w:type="dxa"/>
            <w:tcBorders>
              <w:top w:val="single" w:color="auto" w:sz="4" w:space="0"/>
              <w:left w:val="nil"/>
              <w:bottom w:val="single" w:color="auto" w:sz="4" w:space="0"/>
              <w:right w:val="single" w:color="auto" w:sz="4" w:space="0"/>
            </w:tcBorders>
            <w:shd w:val="clear" w:color="auto" w:fill="auto"/>
            <w:vAlign w:val="center"/>
          </w:tcPr>
          <w:p w14:paraId="662C91D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Low Power mode/optional TX Disable</w:t>
            </w:r>
          </w:p>
        </w:tc>
        <w:tc>
          <w:tcPr>
            <w:tcW w:w="789" w:type="dxa"/>
            <w:tcBorders>
              <w:top w:val="single" w:color="auto" w:sz="4" w:space="0"/>
              <w:left w:val="nil"/>
              <w:bottom w:val="single" w:color="auto" w:sz="4" w:space="0"/>
              <w:right w:val="single" w:color="auto" w:sz="4" w:space="0"/>
            </w:tcBorders>
            <w:shd w:val="clear" w:color="auto" w:fill="auto"/>
            <w:vAlign w:val="center"/>
          </w:tcPr>
          <w:p w14:paraId="187C7669">
            <w:pPr>
              <w:jc w:val="left"/>
              <w:rPr>
                <w:rFonts w:hint="eastAsia" w:ascii="微软雅黑" w:hAnsi="微软雅黑" w:eastAsia="微软雅黑" w:cs="微软雅黑"/>
                <w:sz w:val="18"/>
                <w:szCs w:val="18"/>
              </w:rPr>
            </w:pPr>
          </w:p>
        </w:tc>
      </w:tr>
      <w:tr w14:paraId="79D4020F">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48B179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32</w:t>
            </w:r>
          </w:p>
        </w:tc>
        <w:tc>
          <w:tcPr>
            <w:tcW w:w="1740" w:type="dxa"/>
            <w:tcBorders>
              <w:top w:val="single" w:color="auto" w:sz="4" w:space="0"/>
              <w:left w:val="nil"/>
              <w:bottom w:val="single" w:color="auto" w:sz="4" w:space="0"/>
              <w:right w:val="single" w:color="auto" w:sz="4" w:space="0"/>
            </w:tcBorders>
            <w:shd w:val="clear" w:color="auto" w:fill="auto"/>
            <w:vAlign w:val="center"/>
          </w:tcPr>
          <w:p w14:paraId="1CC22C3A">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375C146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73C3D2C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7657E1C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5034BCE3">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411418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33</w:t>
            </w:r>
          </w:p>
        </w:tc>
        <w:tc>
          <w:tcPr>
            <w:tcW w:w="1740" w:type="dxa"/>
            <w:tcBorders>
              <w:top w:val="single" w:color="auto" w:sz="4" w:space="0"/>
              <w:left w:val="nil"/>
              <w:bottom w:val="single" w:color="auto" w:sz="4" w:space="0"/>
              <w:right w:val="single" w:color="auto" w:sz="4" w:space="0"/>
            </w:tcBorders>
            <w:shd w:val="clear" w:color="auto" w:fill="auto"/>
            <w:vAlign w:val="center"/>
          </w:tcPr>
          <w:p w14:paraId="2D2A354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7BDD1C6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Tx3p</w:t>
            </w:r>
          </w:p>
        </w:tc>
        <w:tc>
          <w:tcPr>
            <w:tcW w:w="5253" w:type="dxa"/>
            <w:tcBorders>
              <w:top w:val="single" w:color="auto" w:sz="4" w:space="0"/>
              <w:left w:val="nil"/>
              <w:bottom w:val="single" w:color="auto" w:sz="4" w:space="0"/>
              <w:right w:val="single" w:color="auto" w:sz="4" w:space="0"/>
            </w:tcBorders>
            <w:shd w:val="clear" w:color="auto" w:fill="auto"/>
            <w:vAlign w:val="center"/>
          </w:tcPr>
          <w:p w14:paraId="157D9CB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5CE2941">
            <w:pPr>
              <w:jc w:val="left"/>
              <w:rPr>
                <w:rFonts w:hint="eastAsia" w:ascii="微软雅黑" w:hAnsi="微软雅黑" w:eastAsia="微软雅黑" w:cs="微软雅黑"/>
                <w:sz w:val="18"/>
                <w:szCs w:val="18"/>
              </w:rPr>
            </w:pPr>
          </w:p>
        </w:tc>
      </w:tr>
      <w:tr w14:paraId="76D691F4">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E9EC61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34</w:t>
            </w:r>
          </w:p>
        </w:tc>
        <w:tc>
          <w:tcPr>
            <w:tcW w:w="1740" w:type="dxa"/>
            <w:tcBorders>
              <w:top w:val="single" w:color="auto" w:sz="4" w:space="0"/>
              <w:left w:val="nil"/>
              <w:bottom w:val="single" w:color="auto" w:sz="4" w:space="0"/>
              <w:right w:val="single" w:color="auto" w:sz="4" w:space="0"/>
            </w:tcBorders>
            <w:shd w:val="clear" w:color="auto" w:fill="auto"/>
            <w:vAlign w:val="center"/>
          </w:tcPr>
          <w:p w14:paraId="25F6A47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261376C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Tx3n</w:t>
            </w:r>
          </w:p>
        </w:tc>
        <w:tc>
          <w:tcPr>
            <w:tcW w:w="5253" w:type="dxa"/>
            <w:tcBorders>
              <w:top w:val="single" w:color="auto" w:sz="4" w:space="0"/>
              <w:left w:val="nil"/>
              <w:bottom w:val="single" w:color="auto" w:sz="4" w:space="0"/>
              <w:right w:val="single" w:color="auto" w:sz="4" w:space="0"/>
            </w:tcBorders>
            <w:shd w:val="clear" w:color="auto" w:fill="auto"/>
            <w:vAlign w:val="center"/>
          </w:tcPr>
          <w:p w14:paraId="2D0DA83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59E98418">
            <w:pPr>
              <w:jc w:val="left"/>
              <w:rPr>
                <w:rFonts w:hint="eastAsia" w:ascii="微软雅黑" w:hAnsi="微软雅黑" w:eastAsia="微软雅黑" w:cs="微软雅黑"/>
                <w:sz w:val="18"/>
                <w:szCs w:val="18"/>
              </w:rPr>
            </w:pPr>
          </w:p>
        </w:tc>
      </w:tr>
      <w:tr w14:paraId="4232196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1D6848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35</w:t>
            </w:r>
          </w:p>
        </w:tc>
        <w:tc>
          <w:tcPr>
            <w:tcW w:w="1740" w:type="dxa"/>
            <w:tcBorders>
              <w:top w:val="single" w:color="auto" w:sz="4" w:space="0"/>
              <w:left w:val="nil"/>
              <w:bottom w:val="single" w:color="auto" w:sz="4" w:space="0"/>
              <w:right w:val="single" w:color="auto" w:sz="4" w:space="0"/>
            </w:tcBorders>
            <w:shd w:val="clear" w:color="auto" w:fill="auto"/>
            <w:vAlign w:val="center"/>
          </w:tcPr>
          <w:p w14:paraId="2D6CA973">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0C63FBE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38195C9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476767E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29C8A71B">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44D391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36</w:t>
            </w:r>
          </w:p>
        </w:tc>
        <w:tc>
          <w:tcPr>
            <w:tcW w:w="1740" w:type="dxa"/>
            <w:tcBorders>
              <w:top w:val="single" w:color="auto" w:sz="4" w:space="0"/>
              <w:left w:val="nil"/>
              <w:bottom w:val="single" w:color="auto" w:sz="4" w:space="0"/>
              <w:right w:val="single" w:color="auto" w:sz="4" w:space="0"/>
            </w:tcBorders>
            <w:shd w:val="clear" w:color="auto" w:fill="auto"/>
            <w:vAlign w:val="center"/>
          </w:tcPr>
          <w:p w14:paraId="3C63FAF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06D2422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Tx1p</w:t>
            </w:r>
          </w:p>
        </w:tc>
        <w:tc>
          <w:tcPr>
            <w:tcW w:w="5253" w:type="dxa"/>
            <w:tcBorders>
              <w:top w:val="single" w:color="auto" w:sz="4" w:space="0"/>
              <w:left w:val="nil"/>
              <w:bottom w:val="single" w:color="auto" w:sz="4" w:space="0"/>
              <w:right w:val="single" w:color="auto" w:sz="4" w:space="0"/>
            </w:tcBorders>
            <w:shd w:val="clear" w:color="auto" w:fill="auto"/>
            <w:vAlign w:val="center"/>
          </w:tcPr>
          <w:p w14:paraId="0CD5D1E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3E8101D8">
            <w:pPr>
              <w:jc w:val="left"/>
              <w:rPr>
                <w:rFonts w:hint="eastAsia" w:ascii="微软雅黑" w:hAnsi="微软雅黑" w:eastAsia="微软雅黑" w:cs="微软雅黑"/>
                <w:sz w:val="18"/>
                <w:szCs w:val="18"/>
              </w:rPr>
            </w:pPr>
          </w:p>
        </w:tc>
      </w:tr>
      <w:tr w14:paraId="5C56E045">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05A134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37</w:t>
            </w:r>
          </w:p>
        </w:tc>
        <w:tc>
          <w:tcPr>
            <w:tcW w:w="1740" w:type="dxa"/>
            <w:tcBorders>
              <w:top w:val="single" w:color="auto" w:sz="4" w:space="0"/>
              <w:left w:val="nil"/>
              <w:bottom w:val="single" w:color="auto" w:sz="4" w:space="0"/>
              <w:right w:val="single" w:color="auto" w:sz="4" w:space="0"/>
            </w:tcBorders>
            <w:shd w:val="clear" w:color="auto" w:fill="auto"/>
            <w:vAlign w:val="center"/>
          </w:tcPr>
          <w:p w14:paraId="6ACBA8E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5BAD443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Tx1n</w:t>
            </w:r>
          </w:p>
        </w:tc>
        <w:tc>
          <w:tcPr>
            <w:tcW w:w="5253" w:type="dxa"/>
            <w:tcBorders>
              <w:top w:val="single" w:color="auto" w:sz="4" w:space="0"/>
              <w:left w:val="nil"/>
              <w:bottom w:val="single" w:color="auto" w:sz="4" w:space="0"/>
              <w:right w:val="single" w:color="auto" w:sz="4" w:space="0"/>
            </w:tcBorders>
            <w:shd w:val="clear" w:color="auto" w:fill="auto"/>
            <w:vAlign w:val="center"/>
          </w:tcPr>
          <w:p w14:paraId="4838057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334DDABC">
            <w:pPr>
              <w:jc w:val="left"/>
              <w:rPr>
                <w:rFonts w:hint="eastAsia" w:ascii="微软雅黑" w:hAnsi="微软雅黑" w:eastAsia="微软雅黑" w:cs="微软雅黑"/>
                <w:sz w:val="18"/>
                <w:szCs w:val="18"/>
              </w:rPr>
            </w:pPr>
          </w:p>
        </w:tc>
      </w:tr>
      <w:tr w14:paraId="171AAC06">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7335F0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38</w:t>
            </w:r>
          </w:p>
        </w:tc>
        <w:tc>
          <w:tcPr>
            <w:tcW w:w="1740" w:type="dxa"/>
            <w:tcBorders>
              <w:top w:val="single" w:color="auto" w:sz="4" w:space="0"/>
              <w:left w:val="nil"/>
              <w:bottom w:val="single" w:color="auto" w:sz="4" w:space="0"/>
              <w:right w:val="single" w:color="auto" w:sz="4" w:space="0"/>
            </w:tcBorders>
            <w:shd w:val="clear" w:color="auto" w:fill="auto"/>
            <w:vAlign w:val="center"/>
          </w:tcPr>
          <w:p w14:paraId="460A6806">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2206531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198C99C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1361A48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6B3F3C55">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06384E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39</w:t>
            </w:r>
          </w:p>
        </w:tc>
        <w:tc>
          <w:tcPr>
            <w:tcW w:w="1740" w:type="dxa"/>
            <w:tcBorders>
              <w:top w:val="single" w:color="auto" w:sz="4" w:space="0"/>
              <w:left w:val="nil"/>
              <w:bottom w:val="single" w:color="auto" w:sz="4" w:space="0"/>
              <w:right w:val="single" w:color="auto" w:sz="4" w:space="0"/>
            </w:tcBorders>
            <w:shd w:val="clear" w:color="auto" w:fill="auto"/>
            <w:vAlign w:val="center"/>
          </w:tcPr>
          <w:p w14:paraId="09083E63">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0A54C67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3A555CF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0E355D8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7652499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906461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40</w:t>
            </w:r>
          </w:p>
        </w:tc>
        <w:tc>
          <w:tcPr>
            <w:tcW w:w="1740" w:type="dxa"/>
            <w:tcBorders>
              <w:top w:val="single" w:color="auto" w:sz="4" w:space="0"/>
              <w:left w:val="nil"/>
              <w:bottom w:val="single" w:color="auto" w:sz="4" w:space="0"/>
              <w:right w:val="single" w:color="auto" w:sz="4" w:space="0"/>
            </w:tcBorders>
            <w:shd w:val="clear" w:color="auto" w:fill="auto"/>
            <w:vAlign w:val="center"/>
          </w:tcPr>
          <w:p w14:paraId="3DADC63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7A50B12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Tx6n</w:t>
            </w:r>
          </w:p>
        </w:tc>
        <w:tc>
          <w:tcPr>
            <w:tcW w:w="5253" w:type="dxa"/>
            <w:tcBorders>
              <w:top w:val="single" w:color="auto" w:sz="4" w:space="0"/>
              <w:left w:val="nil"/>
              <w:bottom w:val="single" w:color="auto" w:sz="4" w:space="0"/>
              <w:right w:val="single" w:color="auto" w:sz="4" w:space="0"/>
            </w:tcBorders>
            <w:shd w:val="clear" w:color="auto" w:fill="auto"/>
            <w:vAlign w:val="center"/>
          </w:tcPr>
          <w:p w14:paraId="6DCBEE8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2946CA21">
            <w:pPr>
              <w:jc w:val="left"/>
              <w:rPr>
                <w:rFonts w:hint="eastAsia" w:ascii="微软雅黑" w:hAnsi="微软雅黑" w:eastAsia="微软雅黑" w:cs="微软雅黑"/>
                <w:sz w:val="18"/>
                <w:szCs w:val="18"/>
              </w:rPr>
            </w:pPr>
          </w:p>
        </w:tc>
      </w:tr>
      <w:tr w14:paraId="3A3BE8F5">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D3B70D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41</w:t>
            </w:r>
          </w:p>
        </w:tc>
        <w:tc>
          <w:tcPr>
            <w:tcW w:w="1740" w:type="dxa"/>
            <w:tcBorders>
              <w:top w:val="single" w:color="auto" w:sz="4" w:space="0"/>
              <w:left w:val="nil"/>
              <w:bottom w:val="single" w:color="auto" w:sz="4" w:space="0"/>
              <w:right w:val="single" w:color="auto" w:sz="4" w:space="0"/>
            </w:tcBorders>
            <w:shd w:val="clear" w:color="auto" w:fill="auto"/>
            <w:vAlign w:val="center"/>
          </w:tcPr>
          <w:p w14:paraId="0D8783D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0E8E996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Tx6p</w:t>
            </w:r>
          </w:p>
        </w:tc>
        <w:tc>
          <w:tcPr>
            <w:tcW w:w="5253" w:type="dxa"/>
            <w:tcBorders>
              <w:top w:val="single" w:color="auto" w:sz="4" w:space="0"/>
              <w:left w:val="nil"/>
              <w:bottom w:val="single" w:color="auto" w:sz="4" w:space="0"/>
              <w:right w:val="single" w:color="auto" w:sz="4" w:space="0"/>
            </w:tcBorders>
            <w:shd w:val="clear" w:color="auto" w:fill="auto"/>
            <w:vAlign w:val="center"/>
          </w:tcPr>
          <w:p w14:paraId="6EE04B9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54F837C1">
            <w:pPr>
              <w:jc w:val="left"/>
              <w:rPr>
                <w:rFonts w:hint="eastAsia" w:ascii="微软雅黑" w:hAnsi="微软雅黑" w:eastAsia="微软雅黑" w:cs="微软雅黑"/>
                <w:sz w:val="18"/>
                <w:szCs w:val="18"/>
              </w:rPr>
            </w:pPr>
          </w:p>
        </w:tc>
      </w:tr>
      <w:tr w14:paraId="3BDCA59D">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E9AD8F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42</w:t>
            </w:r>
          </w:p>
        </w:tc>
        <w:tc>
          <w:tcPr>
            <w:tcW w:w="1740" w:type="dxa"/>
            <w:tcBorders>
              <w:top w:val="single" w:color="auto" w:sz="4" w:space="0"/>
              <w:left w:val="nil"/>
              <w:bottom w:val="single" w:color="auto" w:sz="4" w:space="0"/>
              <w:right w:val="single" w:color="auto" w:sz="4" w:space="0"/>
            </w:tcBorders>
            <w:shd w:val="clear" w:color="auto" w:fill="auto"/>
            <w:vAlign w:val="center"/>
          </w:tcPr>
          <w:p w14:paraId="7EA4EF96">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135CF1E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56EF8E4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013FE85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78D57AAF">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FB3604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43</w:t>
            </w:r>
          </w:p>
        </w:tc>
        <w:tc>
          <w:tcPr>
            <w:tcW w:w="1740" w:type="dxa"/>
            <w:tcBorders>
              <w:top w:val="single" w:color="auto" w:sz="4" w:space="0"/>
              <w:left w:val="nil"/>
              <w:bottom w:val="single" w:color="auto" w:sz="4" w:space="0"/>
              <w:right w:val="single" w:color="auto" w:sz="4" w:space="0"/>
            </w:tcBorders>
            <w:shd w:val="clear" w:color="auto" w:fill="auto"/>
            <w:vAlign w:val="center"/>
          </w:tcPr>
          <w:p w14:paraId="66E61FF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50D18FF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Tx8n</w:t>
            </w:r>
          </w:p>
        </w:tc>
        <w:tc>
          <w:tcPr>
            <w:tcW w:w="5253" w:type="dxa"/>
            <w:tcBorders>
              <w:top w:val="single" w:color="auto" w:sz="4" w:space="0"/>
              <w:left w:val="nil"/>
              <w:bottom w:val="single" w:color="auto" w:sz="4" w:space="0"/>
              <w:right w:val="single" w:color="auto" w:sz="4" w:space="0"/>
            </w:tcBorders>
            <w:shd w:val="clear" w:color="auto" w:fill="auto"/>
            <w:vAlign w:val="center"/>
          </w:tcPr>
          <w:p w14:paraId="3928B1D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3B44D025">
            <w:pPr>
              <w:jc w:val="left"/>
              <w:rPr>
                <w:rFonts w:hint="eastAsia" w:ascii="微软雅黑" w:hAnsi="微软雅黑" w:eastAsia="微软雅黑" w:cs="微软雅黑"/>
                <w:sz w:val="18"/>
                <w:szCs w:val="18"/>
              </w:rPr>
            </w:pPr>
          </w:p>
        </w:tc>
      </w:tr>
      <w:tr w14:paraId="5D23CA9D">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1D7488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44</w:t>
            </w:r>
          </w:p>
        </w:tc>
        <w:tc>
          <w:tcPr>
            <w:tcW w:w="1740" w:type="dxa"/>
            <w:tcBorders>
              <w:top w:val="single" w:color="auto" w:sz="4" w:space="0"/>
              <w:left w:val="nil"/>
              <w:bottom w:val="single" w:color="auto" w:sz="4" w:space="0"/>
              <w:right w:val="single" w:color="auto" w:sz="4" w:space="0"/>
            </w:tcBorders>
            <w:shd w:val="clear" w:color="auto" w:fill="auto"/>
            <w:vAlign w:val="center"/>
          </w:tcPr>
          <w:p w14:paraId="6E98BBB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4503AE5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Tx8p</w:t>
            </w:r>
          </w:p>
        </w:tc>
        <w:tc>
          <w:tcPr>
            <w:tcW w:w="5253" w:type="dxa"/>
            <w:tcBorders>
              <w:top w:val="single" w:color="auto" w:sz="4" w:space="0"/>
              <w:left w:val="nil"/>
              <w:bottom w:val="single" w:color="auto" w:sz="4" w:space="0"/>
              <w:right w:val="single" w:color="auto" w:sz="4" w:space="0"/>
            </w:tcBorders>
            <w:shd w:val="clear" w:color="auto" w:fill="auto"/>
            <w:vAlign w:val="center"/>
          </w:tcPr>
          <w:p w14:paraId="4B6BF86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2BA66152">
            <w:pPr>
              <w:jc w:val="left"/>
              <w:rPr>
                <w:rFonts w:hint="eastAsia" w:ascii="微软雅黑" w:hAnsi="微软雅黑" w:eastAsia="微软雅黑" w:cs="微软雅黑"/>
                <w:sz w:val="18"/>
                <w:szCs w:val="18"/>
              </w:rPr>
            </w:pPr>
          </w:p>
        </w:tc>
      </w:tr>
      <w:tr w14:paraId="69EDCA2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2D5A61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45</w:t>
            </w:r>
          </w:p>
        </w:tc>
        <w:tc>
          <w:tcPr>
            <w:tcW w:w="1740" w:type="dxa"/>
            <w:tcBorders>
              <w:top w:val="single" w:color="auto" w:sz="4" w:space="0"/>
              <w:left w:val="nil"/>
              <w:bottom w:val="single" w:color="auto" w:sz="4" w:space="0"/>
              <w:right w:val="single" w:color="auto" w:sz="4" w:space="0"/>
            </w:tcBorders>
            <w:shd w:val="clear" w:color="auto" w:fill="auto"/>
            <w:vAlign w:val="center"/>
          </w:tcPr>
          <w:p w14:paraId="09F7B520">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5370E62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7876A1C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4886884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1EE814E7">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0429D1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46</w:t>
            </w:r>
          </w:p>
        </w:tc>
        <w:tc>
          <w:tcPr>
            <w:tcW w:w="1740" w:type="dxa"/>
            <w:tcBorders>
              <w:top w:val="single" w:color="auto" w:sz="4" w:space="0"/>
              <w:left w:val="nil"/>
              <w:bottom w:val="single" w:color="auto" w:sz="4" w:space="0"/>
              <w:right w:val="single" w:color="auto" w:sz="4" w:space="0"/>
            </w:tcBorders>
            <w:shd w:val="clear" w:color="auto" w:fill="auto"/>
            <w:vAlign w:val="center"/>
          </w:tcPr>
          <w:p w14:paraId="7C0B9D2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26ED6FB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P/VS4</w:t>
            </w:r>
          </w:p>
        </w:tc>
        <w:tc>
          <w:tcPr>
            <w:tcW w:w="5253" w:type="dxa"/>
            <w:tcBorders>
              <w:top w:val="single" w:color="auto" w:sz="4" w:space="0"/>
              <w:left w:val="nil"/>
              <w:bottom w:val="single" w:color="auto" w:sz="4" w:space="0"/>
              <w:right w:val="single" w:color="auto" w:sz="4" w:space="0"/>
            </w:tcBorders>
            <w:shd w:val="clear" w:color="auto" w:fill="auto"/>
            <w:vAlign w:val="center"/>
          </w:tcPr>
          <w:p w14:paraId="2F322C2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4</w:t>
            </w:r>
          </w:p>
        </w:tc>
        <w:tc>
          <w:tcPr>
            <w:tcW w:w="789" w:type="dxa"/>
            <w:tcBorders>
              <w:top w:val="single" w:color="auto" w:sz="4" w:space="0"/>
              <w:left w:val="nil"/>
              <w:bottom w:val="single" w:color="auto" w:sz="4" w:space="0"/>
              <w:right w:val="single" w:color="auto" w:sz="4" w:space="0"/>
            </w:tcBorders>
            <w:shd w:val="clear" w:color="auto" w:fill="auto"/>
            <w:vAlign w:val="center"/>
          </w:tcPr>
          <w:p w14:paraId="7267F74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14:paraId="196318C6">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C5DCC1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47</w:t>
            </w:r>
          </w:p>
        </w:tc>
        <w:tc>
          <w:tcPr>
            <w:tcW w:w="1740" w:type="dxa"/>
            <w:tcBorders>
              <w:top w:val="single" w:color="auto" w:sz="4" w:space="0"/>
              <w:left w:val="nil"/>
              <w:bottom w:val="single" w:color="auto" w:sz="4" w:space="0"/>
              <w:right w:val="single" w:color="auto" w:sz="4" w:space="0"/>
            </w:tcBorders>
            <w:shd w:val="clear" w:color="auto" w:fill="auto"/>
            <w:vAlign w:val="center"/>
          </w:tcPr>
          <w:p w14:paraId="2A0BE77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715607C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P/VS1</w:t>
            </w:r>
          </w:p>
        </w:tc>
        <w:tc>
          <w:tcPr>
            <w:tcW w:w="5253" w:type="dxa"/>
            <w:tcBorders>
              <w:top w:val="single" w:color="auto" w:sz="4" w:space="0"/>
              <w:left w:val="nil"/>
              <w:bottom w:val="single" w:color="auto" w:sz="4" w:space="0"/>
              <w:right w:val="single" w:color="auto" w:sz="4" w:space="0"/>
            </w:tcBorders>
            <w:shd w:val="clear" w:color="auto" w:fill="auto"/>
            <w:vAlign w:val="center"/>
          </w:tcPr>
          <w:p w14:paraId="5E2328C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1</w:t>
            </w:r>
          </w:p>
        </w:tc>
        <w:tc>
          <w:tcPr>
            <w:tcW w:w="789" w:type="dxa"/>
            <w:tcBorders>
              <w:top w:val="single" w:color="auto" w:sz="4" w:space="0"/>
              <w:left w:val="nil"/>
              <w:bottom w:val="single" w:color="auto" w:sz="4" w:space="0"/>
              <w:right w:val="single" w:color="auto" w:sz="4" w:space="0"/>
            </w:tcBorders>
            <w:shd w:val="clear" w:color="auto" w:fill="auto"/>
            <w:vAlign w:val="center"/>
          </w:tcPr>
          <w:p w14:paraId="76EBCAC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14:paraId="0DDF5AF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069935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48</w:t>
            </w:r>
          </w:p>
        </w:tc>
        <w:tc>
          <w:tcPr>
            <w:tcW w:w="1740" w:type="dxa"/>
            <w:tcBorders>
              <w:top w:val="single" w:color="auto" w:sz="4" w:space="0"/>
              <w:left w:val="nil"/>
              <w:bottom w:val="single" w:color="auto" w:sz="4" w:space="0"/>
              <w:right w:val="single" w:color="auto" w:sz="4" w:space="0"/>
            </w:tcBorders>
            <w:shd w:val="clear" w:color="auto" w:fill="auto"/>
            <w:vAlign w:val="center"/>
          </w:tcPr>
          <w:p w14:paraId="207EE3E7">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584893B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VccRx1</w:t>
            </w:r>
          </w:p>
        </w:tc>
        <w:tc>
          <w:tcPr>
            <w:tcW w:w="5253" w:type="dxa"/>
            <w:tcBorders>
              <w:top w:val="single" w:color="auto" w:sz="4" w:space="0"/>
              <w:left w:val="nil"/>
              <w:bottom w:val="single" w:color="auto" w:sz="4" w:space="0"/>
              <w:right w:val="single" w:color="auto" w:sz="4" w:space="0"/>
            </w:tcBorders>
            <w:shd w:val="clear" w:color="auto" w:fill="auto"/>
            <w:vAlign w:val="center"/>
          </w:tcPr>
          <w:p w14:paraId="4178678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14:paraId="1D89C73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03D229D9">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44A06B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49</w:t>
            </w:r>
          </w:p>
        </w:tc>
        <w:tc>
          <w:tcPr>
            <w:tcW w:w="1740" w:type="dxa"/>
            <w:tcBorders>
              <w:top w:val="single" w:color="auto" w:sz="4" w:space="0"/>
              <w:left w:val="nil"/>
              <w:bottom w:val="single" w:color="auto" w:sz="4" w:space="0"/>
              <w:right w:val="single" w:color="auto" w:sz="4" w:space="0"/>
            </w:tcBorders>
            <w:shd w:val="clear" w:color="auto" w:fill="auto"/>
            <w:vAlign w:val="center"/>
          </w:tcPr>
          <w:p w14:paraId="3A3E96B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26ECBB9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P/VS2</w:t>
            </w:r>
          </w:p>
        </w:tc>
        <w:tc>
          <w:tcPr>
            <w:tcW w:w="5253" w:type="dxa"/>
            <w:tcBorders>
              <w:top w:val="single" w:color="auto" w:sz="4" w:space="0"/>
              <w:left w:val="nil"/>
              <w:bottom w:val="single" w:color="auto" w:sz="4" w:space="0"/>
              <w:right w:val="single" w:color="auto" w:sz="4" w:space="0"/>
            </w:tcBorders>
            <w:shd w:val="clear" w:color="auto" w:fill="auto"/>
            <w:vAlign w:val="center"/>
          </w:tcPr>
          <w:p w14:paraId="381A1E1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2</w:t>
            </w:r>
          </w:p>
        </w:tc>
        <w:tc>
          <w:tcPr>
            <w:tcW w:w="789" w:type="dxa"/>
            <w:tcBorders>
              <w:top w:val="single" w:color="auto" w:sz="4" w:space="0"/>
              <w:left w:val="nil"/>
              <w:bottom w:val="single" w:color="auto" w:sz="4" w:space="0"/>
              <w:right w:val="single" w:color="auto" w:sz="4" w:space="0"/>
            </w:tcBorders>
            <w:shd w:val="clear" w:color="auto" w:fill="auto"/>
            <w:vAlign w:val="center"/>
          </w:tcPr>
          <w:p w14:paraId="55CCFCBD">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14:paraId="28343AB9">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41A4DA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50</w:t>
            </w:r>
          </w:p>
        </w:tc>
        <w:tc>
          <w:tcPr>
            <w:tcW w:w="1740" w:type="dxa"/>
            <w:tcBorders>
              <w:top w:val="single" w:color="auto" w:sz="4" w:space="0"/>
              <w:left w:val="nil"/>
              <w:bottom w:val="single" w:color="auto" w:sz="4" w:space="0"/>
              <w:right w:val="single" w:color="auto" w:sz="4" w:space="0"/>
            </w:tcBorders>
            <w:shd w:val="clear" w:color="auto" w:fill="auto"/>
            <w:vAlign w:val="center"/>
          </w:tcPr>
          <w:p w14:paraId="447E2B8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59B6A7E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P/VS3</w:t>
            </w:r>
          </w:p>
        </w:tc>
        <w:tc>
          <w:tcPr>
            <w:tcW w:w="5253" w:type="dxa"/>
            <w:tcBorders>
              <w:top w:val="single" w:color="auto" w:sz="4" w:space="0"/>
              <w:left w:val="nil"/>
              <w:bottom w:val="single" w:color="auto" w:sz="4" w:space="0"/>
              <w:right w:val="single" w:color="auto" w:sz="4" w:space="0"/>
            </w:tcBorders>
            <w:shd w:val="clear" w:color="auto" w:fill="auto"/>
            <w:vAlign w:val="center"/>
          </w:tcPr>
          <w:p w14:paraId="74F040F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Programmable/Module Vendor Specific 3</w:t>
            </w:r>
          </w:p>
        </w:tc>
        <w:tc>
          <w:tcPr>
            <w:tcW w:w="789" w:type="dxa"/>
            <w:tcBorders>
              <w:top w:val="single" w:color="auto" w:sz="4" w:space="0"/>
              <w:left w:val="nil"/>
              <w:bottom w:val="single" w:color="auto" w:sz="4" w:space="0"/>
              <w:right w:val="single" w:color="auto" w:sz="4" w:space="0"/>
            </w:tcBorders>
            <w:shd w:val="clear" w:color="auto" w:fill="auto"/>
            <w:vAlign w:val="center"/>
          </w:tcPr>
          <w:p w14:paraId="660D58E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w:t>
            </w:r>
          </w:p>
        </w:tc>
      </w:tr>
      <w:tr w14:paraId="11DEB357">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414840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51</w:t>
            </w:r>
          </w:p>
        </w:tc>
        <w:tc>
          <w:tcPr>
            <w:tcW w:w="1740" w:type="dxa"/>
            <w:tcBorders>
              <w:top w:val="single" w:color="auto" w:sz="4" w:space="0"/>
              <w:left w:val="nil"/>
              <w:bottom w:val="single" w:color="auto" w:sz="4" w:space="0"/>
              <w:right w:val="single" w:color="auto" w:sz="4" w:space="0"/>
            </w:tcBorders>
            <w:shd w:val="clear" w:color="auto" w:fill="auto"/>
            <w:vAlign w:val="center"/>
          </w:tcPr>
          <w:p w14:paraId="16B17D6E">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3456332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48AEB54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6F464FDD">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1A977FE9">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F2BE20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52</w:t>
            </w:r>
          </w:p>
        </w:tc>
        <w:tc>
          <w:tcPr>
            <w:tcW w:w="1740" w:type="dxa"/>
            <w:tcBorders>
              <w:top w:val="single" w:color="auto" w:sz="4" w:space="0"/>
              <w:left w:val="nil"/>
              <w:bottom w:val="single" w:color="auto" w:sz="4" w:space="0"/>
              <w:right w:val="single" w:color="auto" w:sz="4" w:space="0"/>
            </w:tcBorders>
            <w:shd w:val="clear" w:color="auto" w:fill="auto"/>
            <w:vAlign w:val="center"/>
          </w:tcPr>
          <w:p w14:paraId="4E1BEE9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57DCA29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Rx7p</w:t>
            </w:r>
          </w:p>
        </w:tc>
        <w:tc>
          <w:tcPr>
            <w:tcW w:w="5253" w:type="dxa"/>
            <w:tcBorders>
              <w:top w:val="single" w:color="auto" w:sz="4" w:space="0"/>
              <w:left w:val="nil"/>
              <w:bottom w:val="single" w:color="auto" w:sz="4" w:space="0"/>
              <w:right w:val="single" w:color="auto" w:sz="4" w:space="0"/>
            </w:tcBorders>
            <w:shd w:val="clear" w:color="auto" w:fill="auto"/>
            <w:vAlign w:val="center"/>
          </w:tcPr>
          <w:p w14:paraId="21AC40E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779DB9EE">
            <w:pPr>
              <w:jc w:val="left"/>
              <w:rPr>
                <w:rFonts w:hint="eastAsia" w:ascii="微软雅黑" w:hAnsi="微软雅黑" w:eastAsia="微软雅黑" w:cs="微软雅黑"/>
                <w:sz w:val="18"/>
                <w:szCs w:val="18"/>
              </w:rPr>
            </w:pPr>
          </w:p>
        </w:tc>
      </w:tr>
      <w:tr w14:paraId="371D4847">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7D84592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53</w:t>
            </w:r>
          </w:p>
        </w:tc>
        <w:tc>
          <w:tcPr>
            <w:tcW w:w="1740" w:type="dxa"/>
            <w:tcBorders>
              <w:top w:val="single" w:color="auto" w:sz="4" w:space="0"/>
              <w:left w:val="nil"/>
              <w:bottom w:val="single" w:color="auto" w:sz="4" w:space="0"/>
              <w:right w:val="single" w:color="auto" w:sz="4" w:space="0"/>
            </w:tcBorders>
            <w:shd w:val="clear" w:color="auto" w:fill="auto"/>
            <w:vAlign w:val="center"/>
          </w:tcPr>
          <w:p w14:paraId="60251B7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0CD6C22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Rx7n</w:t>
            </w:r>
          </w:p>
        </w:tc>
        <w:tc>
          <w:tcPr>
            <w:tcW w:w="5253" w:type="dxa"/>
            <w:tcBorders>
              <w:top w:val="single" w:color="auto" w:sz="4" w:space="0"/>
              <w:left w:val="nil"/>
              <w:bottom w:val="single" w:color="auto" w:sz="4" w:space="0"/>
              <w:right w:val="single" w:color="auto" w:sz="4" w:space="0"/>
            </w:tcBorders>
            <w:shd w:val="clear" w:color="auto" w:fill="auto"/>
            <w:vAlign w:val="center"/>
          </w:tcPr>
          <w:p w14:paraId="5B4DE26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035C4513">
            <w:pPr>
              <w:jc w:val="left"/>
              <w:rPr>
                <w:rFonts w:hint="eastAsia" w:ascii="微软雅黑" w:hAnsi="微软雅黑" w:eastAsia="微软雅黑" w:cs="微软雅黑"/>
                <w:sz w:val="18"/>
                <w:szCs w:val="18"/>
              </w:rPr>
            </w:pPr>
          </w:p>
        </w:tc>
      </w:tr>
      <w:tr w14:paraId="69FFE10C">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924AA9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54</w:t>
            </w:r>
          </w:p>
        </w:tc>
        <w:tc>
          <w:tcPr>
            <w:tcW w:w="1740" w:type="dxa"/>
            <w:tcBorders>
              <w:top w:val="single" w:color="auto" w:sz="4" w:space="0"/>
              <w:left w:val="nil"/>
              <w:bottom w:val="single" w:color="auto" w:sz="4" w:space="0"/>
              <w:right w:val="single" w:color="auto" w:sz="4" w:space="0"/>
            </w:tcBorders>
            <w:shd w:val="clear" w:color="auto" w:fill="auto"/>
            <w:vAlign w:val="center"/>
          </w:tcPr>
          <w:p w14:paraId="0A6CAA99">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03E1E3E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377482D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041CF4E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1</w:t>
            </w:r>
          </w:p>
        </w:tc>
      </w:tr>
      <w:tr w14:paraId="421E9DBB">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C63DB1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55</w:t>
            </w:r>
          </w:p>
        </w:tc>
        <w:tc>
          <w:tcPr>
            <w:tcW w:w="1740" w:type="dxa"/>
            <w:tcBorders>
              <w:top w:val="single" w:color="auto" w:sz="4" w:space="0"/>
              <w:left w:val="nil"/>
              <w:bottom w:val="single" w:color="auto" w:sz="4" w:space="0"/>
              <w:right w:val="single" w:color="auto" w:sz="4" w:space="0"/>
            </w:tcBorders>
            <w:shd w:val="clear" w:color="auto" w:fill="auto"/>
            <w:vAlign w:val="center"/>
          </w:tcPr>
          <w:p w14:paraId="35636EF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1BD1677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Rx5p</w:t>
            </w:r>
          </w:p>
        </w:tc>
        <w:tc>
          <w:tcPr>
            <w:tcW w:w="5253" w:type="dxa"/>
            <w:tcBorders>
              <w:top w:val="single" w:color="auto" w:sz="4" w:space="0"/>
              <w:left w:val="nil"/>
              <w:bottom w:val="single" w:color="auto" w:sz="4" w:space="0"/>
              <w:right w:val="single" w:color="auto" w:sz="4" w:space="0"/>
            </w:tcBorders>
            <w:shd w:val="clear" w:color="auto" w:fill="auto"/>
            <w:vAlign w:val="center"/>
          </w:tcPr>
          <w:p w14:paraId="6065745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44BB682C">
            <w:pPr>
              <w:jc w:val="left"/>
              <w:rPr>
                <w:rFonts w:hint="eastAsia" w:ascii="微软雅黑" w:hAnsi="微软雅黑" w:eastAsia="微软雅黑" w:cs="微软雅黑"/>
                <w:sz w:val="18"/>
                <w:szCs w:val="18"/>
              </w:rPr>
            </w:pPr>
          </w:p>
        </w:tc>
      </w:tr>
      <w:tr w14:paraId="180895B4">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D6D5CE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56</w:t>
            </w:r>
          </w:p>
        </w:tc>
        <w:tc>
          <w:tcPr>
            <w:tcW w:w="1740" w:type="dxa"/>
            <w:tcBorders>
              <w:top w:val="single" w:color="auto" w:sz="4" w:space="0"/>
              <w:left w:val="nil"/>
              <w:bottom w:val="single" w:color="auto" w:sz="4" w:space="0"/>
              <w:right w:val="single" w:color="auto" w:sz="4" w:space="0"/>
            </w:tcBorders>
            <w:shd w:val="clear" w:color="auto" w:fill="auto"/>
            <w:vAlign w:val="center"/>
          </w:tcPr>
          <w:p w14:paraId="6D01C71F">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71721D1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Rx5n</w:t>
            </w:r>
          </w:p>
        </w:tc>
        <w:tc>
          <w:tcPr>
            <w:tcW w:w="5253" w:type="dxa"/>
            <w:tcBorders>
              <w:top w:val="single" w:color="auto" w:sz="4" w:space="0"/>
              <w:left w:val="nil"/>
              <w:bottom w:val="single" w:color="auto" w:sz="4" w:space="0"/>
              <w:right w:val="single" w:color="auto" w:sz="4" w:space="0"/>
            </w:tcBorders>
            <w:shd w:val="clear" w:color="auto" w:fill="auto"/>
            <w:vAlign w:val="center"/>
          </w:tcPr>
          <w:p w14:paraId="1D43EC7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1963A179">
            <w:pPr>
              <w:jc w:val="left"/>
              <w:rPr>
                <w:rFonts w:hint="eastAsia" w:ascii="微软雅黑" w:hAnsi="微软雅黑" w:eastAsia="微软雅黑" w:cs="微软雅黑"/>
                <w:sz w:val="18"/>
                <w:szCs w:val="18"/>
              </w:rPr>
            </w:pPr>
          </w:p>
        </w:tc>
      </w:tr>
      <w:tr w14:paraId="55BE95A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E2DE7C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57</w:t>
            </w:r>
          </w:p>
        </w:tc>
        <w:tc>
          <w:tcPr>
            <w:tcW w:w="1740" w:type="dxa"/>
            <w:tcBorders>
              <w:top w:val="single" w:color="auto" w:sz="4" w:space="0"/>
              <w:left w:val="nil"/>
              <w:bottom w:val="single" w:color="auto" w:sz="4" w:space="0"/>
              <w:right w:val="single" w:color="auto" w:sz="4" w:space="0"/>
            </w:tcBorders>
            <w:shd w:val="clear" w:color="auto" w:fill="auto"/>
            <w:vAlign w:val="center"/>
          </w:tcPr>
          <w:p w14:paraId="497DFE85">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446654B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3B50E13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11226CF3">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5FD4CC3C">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90AB5A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58</w:t>
            </w:r>
          </w:p>
        </w:tc>
        <w:tc>
          <w:tcPr>
            <w:tcW w:w="1740" w:type="dxa"/>
            <w:tcBorders>
              <w:top w:val="single" w:color="auto" w:sz="4" w:space="0"/>
              <w:left w:val="nil"/>
              <w:bottom w:val="single" w:color="auto" w:sz="4" w:space="0"/>
              <w:right w:val="single" w:color="auto" w:sz="4" w:space="0"/>
            </w:tcBorders>
            <w:shd w:val="clear" w:color="auto" w:fill="auto"/>
            <w:vAlign w:val="center"/>
          </w:tcPr>
          <w:p w14:paraId="5AF4E6CE">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56B9E04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75C7894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10F992C1">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32BE2743">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9CD677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59</w:t>
            </w:r>
          </w:p>
        </w:tc>
        <w:tc>
          <w:tcPr>
            <w:tcW w:w="1740" w:type="dxa"/>
            <w:tcBorders>
              <w:top w:val="single" w:color="auto" w:sz="4" w:space="0"/>
              <w:left w:val="nil"/>
              <w:bottom w:val="single" w:color="auto" w:sz="4" w:space="0"/>
              <w:right w:val="single" w:color="auto" w:sz="4" w:space="0"/>
            </w:tcBorders>
            <w:shd w:val="clear" w:color="auto" w:fill="auto"/>
            <w:vAlign w:val="center"/>
          </w:tcPr>
          <w:p w14:paraId="70AC644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1C7646A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Rx6n</w:t>
            </w:r>
          </w:p>
        </w:tc>
        <w:tc>
          <w:tcPr>
            <w:tcW w:w="5253" w:type="dxa"/>
            <w:tcBorders>
              <w:top w:val="single" w:color="auto" w:sz="4" w:space="0"/>
              <w:left w:val="nil"/>
              <w:bottom w:val="single" w:color="auto" w:sz="4" w:space="0"/>
              <w:right w:val="single" w:color="auto" w:sz="4" w:space="0"/>
            </w:tcBorders>
            <w:shd w:val="clear" w:color="auto" w:fill="auto"/>
            <w:vAlign w:val="center"/>
          </w:tcPr>
          <w:p w14:paraId="3F2921B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1182AA2">
            <w:pPr>
              <w:jc w:val="left"/>
              <w:rPr>
                <w:rFonts w:hint="eastAsia" w:ascii="微软雅黑" w:hAnsi="微软雅黑" w:eastAsia="微软雅黑" w:cs="微软雅黑"/>
                <w:sz w:val="18"/>
                <w:szCs w:val="18"/>
              </w:rPr>
            </w:pPr>
          </w:p>
        </w:tc>
      </w:tr>
      <w:tr w14:paraId="6D29E526">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4C57546">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60</w:t>
            </w:r>
          </w:p>
        </w:tc>
        <w:tc>
          <w:tcPr>
            <w:tcW w:w="1740" w:type="dxa"/>
            <w:tcBorders>
              <w:top w:val="single" w:color="auto" w:sz="4" w:space="0"/>
              <w:left w:val="nil"/>
              <w:bottom w:val="single" w:color="auto" w:sz="4" w:space="0"/>
              <w:right w:val="single" w:color="auto" w:sz="4" w:space="0"/>
            </w:tcBorders>
            <w:shd w:val="clear" w:color="auto" w:fill="auto"/>
            <w:vAlign w:val="center"/>
          </w:tcPr>
          <w:p w14:paraId="0C5D53EB">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3E8AFB0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Rx6p</w:t>
            </w:r>
          </w:p>
        </w:tc>
        <w:tc>
          <w:tcPr>
            <w:tcW w:w="5253" w:type="dxa"/>
            <w:tcBorders>
              <w:top w:val="single" w:color="auto" w:sz="4" w:space="0"/>
              <w:left w:val="nil"/>
              <w:bottom w:val="single" w:color="auto" w:sz="4" w:space="0"/>
              <w:right w:val="single" w:color="auto" w:sz="4" w:space="0"/>
            </w:tcBorders>
            <w:shd w:val="clear" w:color="auto" w:fill="auto"/>
            <w:vAlign w:val="center"/>
          </w:tcPr>
          <w:p w14:paraId="556030A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5D8F5D85">
            <w:pPr>
              <w:jc w:val="left"/>
              <w:rPr>
                <w:rFonts w:hint="eastAsia" w:ascii="微软雅黑" w:hAnsi="微软雅黑" w:eastAsia="微软雅黑" w:cs="微软雅黑"/>
                <w:sz w:val="18"/>
                <w:szCs w:val="18"/>
              </w:rPr>
            </w:pPr>
          </w:p>
        </w:tc>
      </w:tr>
      <w:tr w14:paraId="3C96769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A75691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61</w:t>
            </w:r>
          </w:p>
        </w:tc>
        <w:tc>
          <w:tcPr>
            <w:tcW w:w="1740" w:type="dxa"/>
            <w:tcBorders>
              <w:top w:val="single" w:color="auto" w:sz="4" w:space="0"/>
              <w:left w:val="nil"/>
              <w:bottom w:val="single" w:color="auto" w:sz="4" w:space="0"/>
              <w:right w:val="single" w:color="auto" w:sz="4" w:space="0"/>
            </w:tcBorders>
            <w:shd w:val="clear" w:color="auto" w:fill="auto"/>
            <w:vAlign w:val="center"/>
          </w:tcPr>
          <w:p w14:paraId="6AEF06F1">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63E2D4AF">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1647706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3151F650">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1A6EF9EA">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392DB9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62</w:t>
            </w:r>
          </w:p>
        </w:tc>
        <w:tc>
          <w:tcPr>
            <w:tcW w:w="1740" w:type="dxa"/>
            <w:tcBorders>
              <w:top w:val="single" w:color="auto" w:sz="4" w:space="0"/>
              <w:left w:val="nil"/>
              <w:bottom w:val="single" w:color="auto" w:sz="4" w:space="0"/>
              <w:right w:val="single" w:color="auto" w:sz="4" w:space="0"/>
            </w:tcBorders>
            <w:shd w:val="clear" w:color="auto" w:fill="auto"/>
            <w:vAlign w:val="center"/>
          </w:tcPr>
          <w:p w14:paraId="5EBE715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435302A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Rx8n</w:t>
            </w:r>
          </w:p>
        </w:tc>
        <w:tc>
          <w:tcPr>
            <w:tcW w:w="5253" w:type="dxa"/>
            <w:tcBorders>
              <w:top w:val="single" w:color="auto" w:sz="4" w:space="0"/>
              <w:left w:val="nil"/>
              <w:bottom w:val="single" w:color="auto" w:sz="4" w:space="0"/>
              <w:right w:val="single" w:color="auto" w:sz="4" w:space="0"/>
            </w:tcBorders>
            <w:shd w:val="clear" w:color="auto" w:fill="auto"/>
            <w:vAlign w:val="center"/>
          </w:tcPr>
          <w:p w14:paraId="2C0DA84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11B77BE7">
            <w:pPr>
              <w:jc w:val="left"/>
              <w:rPr>
                <w:rFonts w:hint="eastAsia" w:ascii="微软雅黑" w:hAnsi="微软雅黑" w:eastAsia="微软雅黑" w:cs="微软雅黑"/>
                <w:sz w:val="18"/>
                <w:szCs w:val="18"/>
              </w:rPr>
            </w:pPr>
          </w:p>
        </w:tc>
      </w:tr>
      <w:tr w14:paraId="0C4BED74">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1552C95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63</w:t>
            </w:r>
          </w:p>
        </w:tc>
        <w:tc>
          <w:tcPr>
            <w:tcW w:w="1740" w:type="dxa"/>
            <w:tcBorders>
              <w:top w:val="single" w:color="auto" w:sz="4" w:space="0"/>
              <w:left w:val="nil"/>
              <w:bottom w:val="single" w:color="auto" w:sz="4" w:space="0"/>
              <w:right w:val="single" w:color="auto" w:sz="4" w:space="0"/>
            </w:tcBorders>
            <w:shd w:val="clear" w:color="auto" w:fill="auto"/>
            <w:vAlign w:val="center"/>
          </w:tcPr>
          <w:p w14:paraId="7E58A8E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CML-O</w:t>
            </w:r>
          </w:p>
        </w:tc>
        <w:tc>
          <w:tcPr>
            <w:tcW w:w="1620" w:type="dxa"/>
            <w:tcBorders>
              <w:top w:val="single" w:color="auto" w:sz="4" w:space="0"/>
              <w:left w:val="nil"/>
              <w:bottom w:val="single" w:color="auto" w:sz="4" w:space="0"/>
              <w:right w:val="single" w:color="auto" w:sz="4" w:space="0"/>
            </w:tcBorders>
            <w:shd w:val="clear" w:color="auto" w:fill="auto"/>
            <w:vAlign w:val="center"/>
          </w:tcPr>
          <w:p w14:paraId="38100C4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Rx8p</w:t>
            </w:r>
          </w:p>
        </w:tc>
        <w:tc>
          <w:tcPr>
            <w:tcW w:w="5253" w:type="dxa"/>
            <w:tcBorders>
              <w:top w:val="single" w:color="auto" w:sz="4" w:space="0"/>
              <w:left w:val="nil"/>
              <w:bottom w:val="single" w:color="auto" w:sz="4" w:space="0"/>
              <w:right w:val="single" w:color="auto" w:sz="4" w:space="0"/>
            </w:tcBorders>
            <w:shd w:val="clear" w:color="auto" w:fill="auto"/>
            <w:vAlign w:val="center"/>
          </w:tcPr>
          <w:p w14:paraId="54EF611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Receiver Non-Inverted Data Output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1F3A64F1">
            <w:pPr>
              <w:jc w:val="left"/>
              <w:rPr>
                <w:rFonts w:hint="eastAsia" w:ascii="微软雅黑" w:hAnsi="微软雅黑" w:eastAsia="微软雅黑" w:cs="微软雅黑"/>
                <w:sz w:val="18"/>
                <w:szCs w:val="18"/>
              </w:rPr>
            </w:pPr>
          </w:p>
        </w:tc>
      </w:tr>
      <w:tr w14:paraId="4D0042AE">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271F00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64</w:t>
            </w:r>
          </w:p>
        </w:tc>
        <w:tc>
          <w:tcPr>
            <w:tcW w:w="1740" w:type="dxa"/>
            <w:tcBorders>
              <w:top w:val="single" w:color="auto" w:sz="4" w:space="0"/>
              <w:left w:val="nil"/>
              <w:bottom w:val="single" w:color="auto" w:sz="4" w:space="0"/>
              <w:right w:val="single" w:color="auto" w:sz="4" w:space="0"/>
            </w:tcBorders>
            <w:shd w:val="clear" w:color="auto" w:fill="auto"/>
            <w:vAlign w:val="center"/>
          </w:tcPr>
          <w:p w14:paraId="0A982C30">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32374BC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61C1F9D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0E8E9613">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116DBD9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303896F3">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65</w:t>
            </w:r>
          </w:p>
        </w:tc>
        <w:tc>
          <w:tcPr>
            <w:tcW w:w="1740" w:type="dxa"/>
            <w:tcBorders>
              <w:top w:val="single" w:color="auto" w:sz="4" w:space="0"/>
              <w:left w:val="nil"/>
              <w:bottom w:val="single" w:color="auto" w:sz="4" w:space="0"/>
              <w:right w:val="single" w:color="auto" w:sz="4" w:space="0"/>
            </w:tcBorders>
            <w:shd w:val="clear" w:color="auto" w:fill="auto"/>
            <w:vAlign w:val="center"/>
          </w:tcPr>
          <w:p w14:paraId="67137138">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0307DD6D">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NC</w:t>
            </w:r>
          </w:p>
        </w:tc>
        <w:tc>
          <w:tcPr>
            <w:tcW w:w="5253" w:type="dxa"/>
            <w:tcBorders>
              <w:top w:val="single" w:color="auto" w:sz="4" w:space="0"/>
              <w:left w:val="nil"/>
              <w:bottom w:val="single" w:color="auto" w:sz="4" w:space="0"/>
              <w:right w:val="single" w:color="auto" w:sz="4" w:space="0"/>
            </w:tcBorders>
            <w:shd w:val="clear" w:color="auto" w:fill="auto"/>
            <w:vAlign w:val="center"/>
          </w:tcPr>
          <w:p w14:paraId="2C23F7E4">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No Connect</w:t>
            </w:r>
          </w:p>
        </w:tc>
        <w:tc>
          <w:tcPr>
            <w:tcW w:w="789" w:type="dxa"/>
            <w:tcBorders>
              <w:top w:val="single" w:color="auto" w:sz="4" w:space="0"/>
              <w:left w:val="nil"/>
              <w:bottom w:val="single" w:color="auto" w:sz="4" w:space="0"/>
              <w:right w:val="single" w:color="auto" w:sz="4" w:space="0"/>
            </w:tcBorders>
            <w:shd w:val="clear" w:color="auto" w:fill="auto"/>
            <w:vAlign w:val="center"/>
          </w:tcPr>
          <w:p w14:paraId="3721841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w:t>
            </w:r>
          </w:p>
        </w:tc>
      </w:tr>
      <w:tr w14:paraId="0D448439">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AA1B8F4">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66</w:t>
            </w:r>
          </w:p>
        </w:tc>
        <w:tc>
          <w:tcPr>
            <w:tcW w:w="1740" w:type="dxa"/>
            <w:tcBorders>
              <w:top w:val="single" w:color="auto" w:sz="4" w:space="0"/>
              <w:left w:val="nil"/>
              <w:bottom w:val="single" w:color="auto" w:sz="4" w:space="0"/>
              <w:right w:val="single" w:color="auto" w:sz="4" w:space="0"/>
            </w:tcBorders>
            <w:shd w:val="clear" w:color="auto" w:fill="auto"/>
            <w:vAlign w:val="center"/>
          </w:tcPr>
          <w:p w14:paraId="3A56E992">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02BA9E8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Reserved</w:t>
            </w:r>
          </w:p>
        </w:tc>
        <w:tc>
          <w:tcPr>
            <w:tcW w:w="5253" w:type="dxa"/>
            <w:tcBorders>
              <w:top w:val="single" w:color="auto" w:sz="4" w:space="0"/>
              <w:left w:val="nil"/>
              <w:bottom w:val="single" w:color="auto" w:sz="4" w:space="0"/>
              <w:right w:val="single" w:color="auto" w:sz="4" w:space="0"/>
            </w:tcBorders>
            <w:shd w:val="clear" w:color="auto" w:fill="auto"/>
            <w:vAlign w:val="center"/>
          </w:tcPr>
          <w:p w14:paraId="006D768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For future use</w:t>
            </w:r>
          </w:p>
        </w:tc>
        <w:tc>
          <w:tcPr>
            <w:tcW w:w="789" w:type="dxa"/>
            <w:tcBorders>
              <w:top w:val="single" w:color="auto" w:sz="4" w:space="0"/>
              <w:left w:val="nil"/>
              <w:bottom w:val="single" w:color="auto" w:sz="4" w:space="0"/>
              <w:right w:val="single" w:color="auto" w:sz="4" w:space="0"/>
            </w:tcBorders>
            <w:shd w:val="clear" w:color="auto" w:fill="auto"/>
            <w:vAlign w:val="center"/>
          </w:tcPr>
          <w:p w14:paraId="1D962498">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3</w:t>
            </w:r>
          </w:p>
        </w:tc>
      </w:tr>
      <w:tr w14:paraId="40CC1AD6">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FB14DE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67</w:t>
            </w:r>
          </w:p>
        </w:tc>
        <w:tc>
          <w:tcPr>
            <w:tcW w:w="1740" w:type="dxa"/>
            <w:tcBorders>
              <w:top w:val="single" w:color="auto" w:sz="4" w:space="0"/>
              <w:left w:val="nil"/>
              <w:bottom w:val="single" w:color="auto" w:sz="4" w:space="0"/>
              <w:right w:val="single" w:color="auto" w:sz="4" w:space="0"/>
            </w:tcBorders>
            <w:shd w:val="clear" w:color="auto" w:fill="auto"/>
            <w:vAlign w:val="center"/>
          </w:tcPr>
          <w:p w14:paraId="10122123">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355F6BE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VccTx1</w:t>
            </w:r>
          </w:p>
        </w:tc>
        <w:tc>
          <w:tcPr>
            <w:tcW w:w="5253" w:type="dxa"/>
            <w:tcBorders>
              <w:top w:val="single" w:color="auto" w:sz="4" w:space="0"/>
              <w:left w:val="nil"/>
              <w:bottom w:val="single" w:color="auto" w:sz="4" w:space="0"/>
              <w:right w:val="single" w:color="auto" w:sz="4" w:space="0"/>
            </w:tcBorders>
            <w:shd w:val="clear" w:color="auto" w:fill="auto"/>
            <w:vAlign w:val="center"/>
          </w:tcPr>
          <w:p w14:paraId="7CB4BBD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14:paraId="55AA0AE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435CFBDC">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53A031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68</w:t>
            </w:r>
          </w:p>
        </w:tc>
        <w:tc>
          <w:tcPr>
            <w:tcW w:w="1740" w:type="dxa"/>
            <w:tcBorders>
              <w:top w:val="single" w:color="auto" w:sz="4" w:space="0"/>
              <w:left w:val="nil"/>
              <w:bottom w:val="single" w:color="auto" w:sz="4" w:space="0"/>
              <w:right w:val="single" w:color="auto" w:sz="4" w:space="0"/>
            </w:tcBorders>
            <w:shd w:val="clear" w:color="auto" w:fill="auto"/>
            <w:vAlign w:val="center"/>
          </w:tcPr>
          <w:p w14:paraId="3D5D837B">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089FD6B1">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Vcc2</w:t>
            </w:r>
          </w:p>
        </w:tc>
        <w:tc>
          <w:tcPr>
            <w:tcW w:w="5253" w:type="dxa"/>
            <w:tcBorders>
              <w:top w:val="single" w:color="auto" w:sz="4" w:space="0"/>
              <w:left w:val="nil"/>
              <w:bottom w:val="single" w:color="auto" w:sz="4" w:space="0"/>
              <w:right w:val="single" w:color="auto" w:sz="4" w:space="0"/>
            </w:tcBorders>
            <w:shd w:val="clear" w:color="auto" w:fill="auto"/>
            <w:vAlign w:val="center"/>
          </w:tcPr>
          <w:p w14:paraId="0FCA83C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3.3V Power Supply</w:t>
            </w:r>
          </w:p>
        </w:tc>
        <w:tc>
          <w:tcPr>
            <w:tcW w:w="789" w:type="dxa"/>
            <w:tcBorders>
              <w:top w:val="single" w:color="auto" w:sz="4" w:space="0"/>
              <w:left w:val="nil"/>
              <w:bottom w:val="single" w:color="auto" w:sz="4" w:space="0"/>
              <w:right w:val="single" w:color="auto" w:sz="4" w:space="0"/>
            </w:tcBorders>
            <w:shd w:val="clear" w:color="auto" w:fill="auto"/>
            <w:vAlign w:val="center"/>
          </w:tcPr>
          <w:p w14:paraId="7DC8605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2</w:t>
            </w:r>
          </w:p>
        </w:tc>
      </w:tr>
      <w:tr w14:paraId="245E5437">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A3E9CF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69</w:t>
            </w:r>
          </w:p>
        </w:tc>
        <w:tc>
          <w:tcPr>
            <w:tcW w:w="1740" w:type="dxa"/>
            <w:tcBorders>
              <w:top w:val="single" w:color="auto" w:sz="4" w:space="0"/>
              <w:left w:val="nil"/>
              <w:bottom w:val="single" w:color="auto" w:sz="4" w:space="0"/>
              <w:right w:val="single" w:color="auto" w:sz="4" w:space="0"/>
            </w:tcBorders>
            <w:shd w:val="clear" w:color="auto" w:fill="auto"/>
            <w:vAlign w:val="center"/>
          </w:tcPr>
          <w:p w14:paraId="4480E4F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LVCMOS-I</w:t>
            </w:r>
          </w:p>
        </w:tc>
        <w:tc>
          <w:tcPr>
            <w:tcW w:w="1620" w:type="dxa"/>
            <w:tcBorders>
              <w:top w:val="single" w:color="auto" w:sz="4" w:space="0"/>
              <w:left w:val="nil"/>
              <w:bottom w:val="single" w:color="auto" w:sz="4" w:space="0"/>
              <w:right w:val="single" w:color="auto" w:sz="4" w:space="0"/>
            </w:tcBorders>
            <w:shd w:val="clear" w:color="auto" w:fill="auto"/>
            <w:vAlign w:val="center"/>
          </w:tcPr>
          <w:p w14:paraId="7C707967">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ePPS/Clock</w:t>
            </w:r>
          </w:p>
        </w:tc>
        <w:tc>
          <w:tcPr>
            <w:tcW w:w="5253" w:type="dxa"/>
            <w:tcBorders>
              <w:top w:val="single" w:color="auto" w:sz="4" w:space="0"/>
              <w:left w:val="nil"/>
              <w:bottom w:val="single" w:color="auto" w:sz="4" w:space="0"/>
              <w:right w:val="single" w:color="auto" w:sz="4" w:space="0"/>
            </w:tcBorders>
            <w:shd w:val="clear" w:color="auto" w:fill="auto"/>
            <w:vAlign w:val="center"/>
          </w:tcPr>
          <w:p w14:paraId="10EF207E">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1PPS PTP clock or reference clock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5801E62D">
            <w:pPr>
              <w:keepNext w:val="0"/>
              <w:keepLines w:val="0"/>
              <w:widowControl/>
              <w:suppressLineNumbers w:val="0"/>
              <w:jc w:val="left"/>
              <w:textAlignment w:val="center"/>
              <w:rPr>
                <w:rFonts w:hint="eastAsia" w:ascii="微软雅黑" w:hAnsi="微软雅黑" w:eastAsia="微软雅黑" w:cs="微软雅黑"/>
                <w:sz w:val="18"/>
                <w:szCs w:val="18"/>
              </w:rPr>
            </w:pPr>
          </w:p>
        </w:tc>
      </w:tr>
      <w:tr w14:paraId="51880D65">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48424C60">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70</w:t>
            </w:r>
          </w:p>
        </w:tc>
        <w:tc>
          <w:tcPr>
            <w:tcW w:w="1740" w:type="dxa"/>
            <w:tcBorders>
              <w:top w:val="single" w:color="auto" w:sz="4" w:space="0"/>
              <w:left w:val="nil"/>
              <w:bottom w:val="single" w:color="auto" w:sz="4" w:space="0"/>
              <w:right w:val="single" w:color="auto" w:sz="4" w:space="0"/>
            </w:tcBorders>
            <w:shd w:val="clear" w:color="auto" w:fill="auto"/>
            <w:vAlign w:val="center"/>
          </w:tcPr>
          <w:p w14:paraId="279C3AF4">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4D9D527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670A3E1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19C1EDE9">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66E68AD4">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B49F82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71</w:t>
            </w:r>
          </w:p>
        </w:tc>
        <w:tc>
          <w:tcPr>
            <w:tcW w:w="1740" w:type="dxa"/>
            <w:tcBorders>
              <w:top w:val="single" w:color="auto" w:sz="4" w:space="0"/>
              <w:left w:val="nil"/>
              <w:bottom w:val="single" w:color="auto" w:sz="4" w:space="0"/>
              <w:right w:val="single" w:color="auto" w:sz="4" w:space="0"/>
            </w:tcBorders>
            <w:shd w:val="clear" w:color="auto" w:fill="auto"/>
            <w:vAlign w:val="center"/>
          </w:tcPr>
          <w:p w14:paraId="314D8D0C">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4C1CC4DC">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Tx7p</w:t>
            </w:r>
          </w:p>
        </w:tc>
        <w:tc>
          <w:tcPr>
            <w:tcW w:w="5253" w:type="dxa"/>
            <w:tcBorders>
              <w:top w:val="single" w:color="auto" w:sz="4" w:space="0"/>
              <w:left w:val="nil"/>
              <w:bottom w:val="single" w:color="auto" w:sz="4" w:space="0"/>
              <w:right w:val="single" w:color="auto" w:sz="4" w:space="0"/>
            </w:tcBorders>
            <w:shd w:val="clear" w:color="auto" w:fill="auto"/>
            <w:vAlign w:val="center"/>
          </w:tcPr>
          <w:p w14:paraId="53A8F539">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23DADB0E">
            <w:pPr>
              <w:jc w:val="left"/>
              <w:rPr>
                <w:rFonts w:hint="eastAsia" w:ascii="微软雅黑" w:hAnsi="微软雅黑" w:eastAsia="微软雅黑" w:cs="微软雅黑"/>
                <w:sz w:val="18"/>
                <w:szCs w:val="18"/>
              </w:rPr>
            </w:pPr>
          </w:p>
        </w:tc>
      </w:tr>
      <w:tr w14:paraId="00FC8C91">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5E6AA8B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72</w:t>
            </w:r>
          </w:p>
        </w:tc>
        <w:tc>
          <w:tcPr>
            <w:tcW w:w="1740" w:type="dxa"/>
            <w:tcBorders>
              <w:top w:val="single" w:color="auto" w:sz="4" w:space="0"/>
              <w:left w:val="nil"/>
              <w:bottom w:val="single" w:color="auto" w:sz="4" w:space="0"/>
              <w:right w:val="single" w:color="auto" w:sz="4" w:space="0"/>
            </w:tcBorders>
            <w:shd w:val="clear" w:color="auto" w:fill="auto"/>
            <w:vAlign w:val="center"/>
          </w:tcPr>
          <w:p w14:paraId="10E64F07">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7B46DEA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Tx7n</w:t>
            </w:r>
          </w:p>
        </w:tc>
        <w:tc>
          <w:tcPr>
            <w:tcW w:w="5253" w:type="dxa"/>
            <w:tcBorders>
              <w:top w:val="single" w:color="auto" w:sz="4" w:space="0"/>
              <w:left w:val="nil"/>
              <w:bottom w:val="single" w:color="auto" w:sz="4" w:space="0"/>
              <w:right w:val="single" w:color="auto" w:sz="4" w:space="0"/>
            </w:tcBorders>
            <w:shd w:val="clear" w:color="auto" w:fill="auto"/>
            <w:vAlign w:val="center"/>
          </w:tcPr>
          <w:p w14:paraId="0D227A3A">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6E7E6891">
            <w:pPr>
              <w:jc w:val="left"/>
              <w:rPr>
                <w:rFonts w:hint="eastAsia" w:ascii="微软雅黑" w:hAnsi="微软雅黑" w:eastAsia="微软雅黑" w:cs="微软雅黑"/>
                <w:sz w:val="18"/>
                <w:szCs w:val="18"/>
              </w:rPr>
            </w:pPr>
          </w:p>
        </w:tc>
      </w:tr>
      <w:tr w14:paraId="05FE2D0C">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049FAF9E">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73</w:t>
            </w:r>
          </w:p>
        </w:tc>
        <w:tc>
          <w:tcPr>
            <w:tcW w:w="1740" w:type="dxa"/>
            <w:tcBorders>
              <w:top w:val="single" w:color="auto" w:sz="4" w:space="0"/>
              <w:left w:val="nil"/>
              <w:bottom w:val="single" w:color="auto" w:sz="4" w:space="0"/>
              <w:right w:val="single" w:color="auto" w:sz="4" w:space="0"/>
            </w:tcBorders>
            <w:shd w:val="clear" w:color="auto" w:fill="auto"/>
            <w:vAlign w:val="center"/>
          </w:tcPr>
          <w:p w14:paraId="4AEDA915">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09DCA2E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3F130EFB">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5822EC84">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r w14:paraId="224B878A">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CCA8849">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74</w:t>
            </w:r>
          </w:p>
        </w:tc>
        <w:tc>
          <w:tcPr>
            <w:tcW w:w="1740" w:type="dxa"/>
            <w:tcBorders>
              <w:top w:val="single" w:color="auto" w:sz="4" w:space="0"/>
              <w:left w:val="nil"/>
              <w:bottom w:val="single" w:color="auto" w:sz="4" w:space="0"/>
              <w:right w:val="single" w:color="auto" w:sz="4" w:space="0"/>
            </w:tcBorders>
            <w:shd w:val="clear" w:color="auto" w:fill="auto"/>
            <w:vAlign w:val="center"/>
          </w:tcPr>
          <w:p w14:paraId="46591D25">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03576466">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Tx5p</w:t>
            </w:r>
          </w:p>
        </w:tc>
        <w:tc>
          <w:tcPr>
            <w:tcW w:w="5253" w:type="dxa"/>
            <w:tcBorders>
              <w:top w:val="single" w:color="auto" w:sz="4" w:space="0"/>
              <w:left w:val="nil"/>
              <w:bottom w:val="single" w:color="auto" w:sz="4" w:space="0"/>
              <w:right w:val="single" w:color="auto" w:sz="4" w:space="0"/>
            </w:tcBorders>
            <w:shd w:val="clear" w:color="auto" w:fill="auto"/>
            <w:vAlign w:val="center"/>
          </w:tcPr>
          <w:p w14:paraId="671C5668">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Non-Inverted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2E62985B">
            <w:pPr>
              <w:jc w:val="left"/>
              <w:rPr>
                <w:rFonts w:hint="eastAsia" w:ascii="微软雅黑" w:hAnsi="微软雅黑" w:eastAsia="微软雅黑" w:cs="微软雅黑"/>
                <w:sz w:val="18"/>
                <w:szCs w:val="18"/>
              </w:rPr>
            </w:pPr>
          </w:p>
        </w:tc>
      </w:tr>
      <w:tr w14:paraId="144D4C13">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6626820A">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75</w:t>
            </w:r>
          </w:p>
        </w:tc>
        <w:tc>
          <w:tcPr>
            <w:tcW w:w="1740" w:type="dxa"/>
            <w:tcBorders>
              <w:top w:val="single" w:color="auto" w:sz="4" w:space="0"/>
              <w:left w:val="nil"/>
              <w:bottom w:val="single" w:color="auto" w:sz="4" w:space="0"/>
              <w:right w:val="single" w:color="auto" w:sz="4" w:space="0"/>
            </w:tcBorders>
            <w:shd w:val="clear" w:color="auto" w:fill="auto"/>
            <w:vAlign w:val="center"/>
          </w:tcPr>
          <w:p w14:paraId="0773ED21">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CML-I</w:t>
            </w:r>
          </w:p>
        </w:tc>
        <w:tc>
          <w:tcPr>
            <w:tcW w:w="1620" w:type="dxa"/>
            <w:tcBorders>
              <w:top w:val="single" w:color="auto" w:sz="4" w:space="0"/>
              <w:left w:val="nil"/>
              <w:bottom w:val="single" w:color="auto" w:sz="4" w:space="0"/>
              <w:right w:val="single" w:color="auto" w:sz="4" w:space="0"/>
            </w:tcBorders>
            <w:shd w:val="clear" w:color="auto" w:fill="auto"/>
            <w:vAlign w:val="center"/>
          </w:tcPr>
          <w:p w14:paraId="7AF88AA3">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Tx5n</w:t>
            </w:r>
          </w:p>
        </w:tc>
        <w:tc>
          <w:tcPr>
            <w:tcW w:w="5253" w:type="dxa"/>
            <w:tcBorders>
              <w:top w:val="single" w:color="auto" w:sz="4" w:space="0"/>
              <w:left w:val="nil"/>
              <w:bottom w:val="single" w:color="auto" w:sz="4" w:space="0"/>
              <w:right w:val="single" w:color="auto" w:sz="4" w:space="0"/>
            </w:tcBorders>
            <w:shd w:val="clear" w:color="auto" w:fill="auto"/>
            <w:vAlign w:val="center"/>
          </w:tcPr>
          <w:p w14:paraId="7DC251D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Transmitter Inverted Data Input</w:t>
            </w:r>
          </w:p>
        </w:tc>
        <w:tc>
          <w:tcPr>
            <w:tcW w:w="789" w:type="dxa"/>
            <w:tcBorders>
              <w:top w:val="single" w:color="auto" w:sz="4" w:space="0"/>
              <w:left w:val="nil"/>
              <w:bottom w:val="single" w:color="auto" w:sz="4" w:space="0"/>
              <w:right w:val="single" w:color="auto" w:sz="4" w:space="0"/>
            </w:tcBorders>
            <w:shd w:val="clear" w:color="auto" w:fill="auto"/>
            <w:vAlign w:val="center"/>
          </w:tcPr>
          <w:p w14:paraId="39EE2E23">
            <w:pPr>
              <w:jc w:val="left"/>
              <w:rPr>
                <w:rFonts w:hint="eastAsia" w:ascii="微软雅黑" w:hAnsi="微软雅黑" w:eastAsia="微软雅黑" w:cs="微软雅黑"/>
                <w:sz w:val="18"/>
                <w:szCs w:val="18"/>
              </w:rPr>
            </w:pPr>
          </w:p>
        </w:tc>
      </w:tr>
      <w:tr w14:paraId="61A6EA04">
        <w:tblPrEx>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14:paraId="2F36E3A2">
            <w:pPr>
              <w:keepNext w:val="0"/>
              <w:keepLines w:val="0"/>
              <w:widowControl/>
              <w:suppressLineNumbers w:val="0"/>
              <w:jc w:val="left"/>
              <w:textAlignment w:val="center"/>
              <w:rPr>
                <w:rFonts w:hint="eastAsia" w:ascii="微软雅黑" w:hAnsi="微软雅黑" w:eastAsia="微软雅黑" w:cs="微软雅黑"/>
                <w:sz w:val="18"/>
                <w:szCs w:val="18"/>
              </w:rPr>
            </w:pPr>
            <w:r>
              <w:rPr>
                <w:rFonts w:hint="eastAsia" w:ascii="微软雅黑" w:hAnsi="微软雅黑" w:eastAsia="微软雅黑" w:cs="微软雅黑"/>
                <w:i w:val="0"/>
                <w:iCs w:val="0"/>
                <w:color w:val="000000"/>
                <w:kern w:val="0"/>
                <w:sz w:val="18"/>
                <w:szCs w:val="18"/>
                <w:u w:val="none"/>
                <w:lang w:val="en-US" w:eastAsia="zh-CN" w:bidi="ar"/>
              </w:rPr>
              <w:t>76</w:t>
            </w:r>
          </w:p>
        </w:tc>
        <w:tc>
          <w:tcPr>
            <w:tcW w:w="1740" w:type="dxa"/>
            <w:tcBorders>
              <w:top w:val="single" w:color="auto" w:sz="4" w:space="0"/>
              <w:left w:val="nil"/>
              <w:bottom w:val="single" w:color="auto" w:sz="4" w:space="0"/>
              <w:right w:val="single" w:color="auto" w:sz="4" w:space="0"/>
            </w:tcBorders>
            <w:shd w:val="clear" w:color="auto" w:fill="auto"/>
            <w:vAlign w:val="center"/>
          </w:tcPr>
          <w:p w14:paraId="58B94262">
            <w:pPr>
              <w:jc w:val="left"/>
              <w:rPr>
                <w:rFonts w:hint="eastAsia" w:ascii="微软雅黑" w:hAnsi="微软雅黑" w:eastAsia="微软雅黑" w:cs="微软雅黑"/>
                <w:sz w:val="18"/>
                <w:szCs w:val="18"/>
              </w:rPr>
            </w:pPr>
          </w:p>
        </w:tc>
        <w:tc>
          <w:tcPr>
            <w:tcW w:w="1620" w:type="dxa"/>
            <w:tcBorders>
              <w:top w:val="single" w:color="auto" w:sz="4" w:space="0"/>
              <w:left w:val="nil"/>
              <w:bottom w:val="single" w:color="auto" w:sz="4" w:space="0"/>
              <w:right w:val="single" w:color="auto" w:sz="4" w:space="0"/>
            </w:tcBorders>
            <w:shd w:val="clear" w:color="auto" w:fill="auto"/>
            <w:vAlign w:val="center"/>
          </w:tcPr>
          <w:p w14:paraId="7FCB1CE2">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GND</w:t>
            </w:r>
          </w:p>
        </w:tc>
        <w:tc>
          <w:tcPr>
            <w:tcW w:w="5253" w:type="dxa"/>
            <w:tcBorders>
              <w:top w:val="single" w:color="auto" w:sz="4" w:space="0"/>
              <w:left w:val="nil"/>
              <w:bottom w:val="single" w:color="auto" w:sz="4" w:space="0"/>
              <w:right w:val="single" w:color="auto" w:sz="4" w:space="0"/>
            </w:tcBorders>
            <w:shd w:val="clear" w:color="auto" w:fill="auto"/>
            <w:vAlign w:val="center"/>
          </w:tcPr>
          <w:p w14:paraId="06D6D610">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Ground</w:t>
            </w:r>
          </w:p>
        </w:tc>
        <w:tc>
          <w:tcPr>
            <w:tcW w:w="789" w:type="dxa"/>
            <w:tcBorders>
              <w:top w:val="single" w:color="auto" w:sz="4" w:space="0"/>
              <w:left w:val="nil"/>
              <w:bottom w:val="single" w:color="auto" w:sz="4" w:space="0"/>
              <w:right w:val="single" w:color="auto" w:sz="4" w:space="0"/>
            </w:tcBorders>
            <w:shd w:val="clear" w:color="auto" w:fill="auto"/>
            <w:vAlign w:val="center"/>
          </w:tcPr>
          <w:p w14:paraId="7BBBA795">
            <w:pPr>
              <w:keepNext w:val="0"/>
              <w:keepLines w:val="0"/>
              <w:widowControl/>
              <w:suppressLineNumbers w:val="0"/>
              <w:jc w:val="left"/>
              <w:textAlignment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olor w:val="000000"/>
                <w:kern w:val="0"/>
                <w:sz w:val="18"/>
                <w:szCs w:val="18"/>
                <w:u w:val="none"/>
                <w:lang w:val="en-US" w:eastAsia="zh-CN" w:bidi="ar"/>
              </w:rPr>
              <w:t>1</w:t>
            </w:r>
          </w:p>
        </w:tc>
      </w:tr>
    </w:tbl>
    <w:p w14:paraId="5EA1F9EA">
      <w:pPr>
        <w:autoSpaceDE w:val="0"/>
        <w:autoSpaceDN w:val="0"/>
        <w:adjustRightInd w:val="0"/>
        <w:ind w:firstLine="211" w:firstLineChars="100"/>
        <w:jc w:val="left"/>
        <w:rPr>
          <w:rFonts w:ascii="Calibri" w:hAnsi="Calibri" w:cs="Calibri"/>
          <w:b/>
          <w:bCs/>
        </w:rPr>
      </w:pPr>
    </w:p>
    <w:p w14:paraId="1F747B1D">
      <w:pPr>
        <w:autoSpaceDE w:val="0"/>
        <w:autoSpaceDN w:val="0"/>
        <w:adjustRightInd w:val="0"/>
        <w:ind w:firstLine="211" w:firstLineChars="100"/>
        <w:jc w:val="left"/>
        <w:rPr>
          <w:rFonts w:ascii="Calibri" w:hAnsi="Calibri" w:cs="Calibri"/>
          <w:b/>
          <w:bCs/>
        </w:rPr>
      </w:pPr>
      <w:r>
        <w:rPr>
          <w:rFonts w:ascii="Calibri" w:hAnsi="Calibri" w:cs="Calibri"/>
          <w:b/>
          <w:bCs/>
        </w:rPr>
        <w:t xml:space="preserve">Notes: </w:t>
      </w:r>
    </w:p>
    <w:p w14:paraId="607FF8F4">
      <w:pPr>
        <w:numPr>
          <w:ilvl w:val="0"/>
          <w:numId w:val="14"/>
        </w:numPr>
        <w:tabs>
          <w:tab w:val="left" w:pos="945"/>
          <w:tab w:val="clear" w:pos="420"/>
        </w:tabs>
        <w:autoSpaceDE w:val="0"/>
        <w:autoSpaceDN w:val="0"/>
        <w:adjustRightInd w:val="0"/>
        <w:ind w:left="959" w:leftChars="300" w:hanging="329" w:hangingChars="157"/>
        <w:jc w:val="left"/>
        <w:rPr>
          <w:rFonts w:ascii="Calibri" w:hAnsi="Calibri" w:cs="Calibri"/>
          <w:kern w:val="0"/>
          <w:szCs w:val="21"/>
        </w:rPr>
      </w:pPr>
      <w:r>
        <w:rPr>
          <w:rFonts w:hint="eastAsia"/>
          <w:szCs w:val="21"/>
        </w:rPr>
        <w:t xml:space="preserve">GND is the symbol for </w:t>
      </w:r>
      <w:r>
        <w:rPr>
          <w:szCs w:val="21"/>
        </w:rPr>
        <w:t>single</w:t>
      </w:r>
      <w:r>
        <w:rPr>
          <w:rFonts w:hint="eastAsia"/>
          <w:szCs w:val="21"/>
        </w:rPr>
        <w:t xml:space="preserve"> and supply(power) common for QSFP modules, All are common within the QSFP module and all module voltages are referenced to this potential </w:t>
      </w:r>
      <w:r>
        <w:rPr>
          <w:szCs w:val="21"/>
        </w:rPr>
        <w:t>otherwise</w:t>
      </w:r>
      <w:r>
        <w:rPr>
          <w:rFonts w:hint="eastAsia"/>
          <w:szCs w:val="21"/>
        </w:rPr>
        <w:t xml:space="preserve"> noted. Connect these directly to the host board signal common ground plane. </w:t>
      </w:r>
      <w:r>
        <w:rPr>
          <w:rFonts w:ascii="Calibri" w:hAnsi="Calibri" w:cs="Calibri"/>
          <w:kern w:val="0"/>
          <w:szCs w:val="21"/>
        </w:rPr>
        <w:t>Laser output disabled on TDIS &gt;2.0V or open, enabled on TDIS &lt;0.8V.</w:t>
      </w:r>
    </w:p>
    <w:p w14:paraId="7FBBF18D">
      <w:pPr>
        <w:numPr>
          <w:ilvl w:val="0"/>
          <w:numId w:val="14"/>
        </w:numPr>
        <w:tabs>
          <w:tab w:val="left" w:pos="945"/>
          <w:tab w:val="clear" w:pos="420"/>
        </w:tabs>
        <w:autoSpaceDE w:val="0"/>
        <w:autoSpaceDN w:val="0"/>
        <w:adjustRightInd w:val="0"/>
        <w:ind w:left="959" w:leftChars="300" w:hanging="329" w:hangingChars="157"/>
        <w:jc w:val="left"/>
        <w:rPr>
          <w:rFonts w:ascii="Calibri" w:hAnsi="Calibri" w:cs="Calibri"/>
          <w:kern w:val="0"/>
          <w:szCs w:val="21"/>
        </w:rPr>
      </w:pPr>
      <w:r>
        <w:rPr>
          <w:rFonts w:hint="eastAsia"/>
          <w:szCs w:val="21"/>
        </w:rPr>
        <w:t xml:space="preserve">VccRx, Vcc1 and VccTx are the receiver and transmitter power suppliers and shall be applied concurrently. Recommended host board power supply filtering is shown below. VccRx, Vcc1 and VccTx may be internally connected within the QSFP transceiver module in any combination. The connector pins are each rated for maximum current of </w:t>
      </w:r>
      <w:r>
        <w:rPr>
          <w:rFonts w:hint="eastAsia"/>
          <w:szCs w:val="21"/>
          <w:lang w:eastAsia="zh-CN"/>
        </w:rPr>
        <w:t>500m</w:t>
      </w:r>
      <w:r>
        <w:rPr>
          <w:rFonts w:hint="eastAsia"/>
          <w:szCs w:val="21"/>
        </w:rPr>
        <w:t>A.</w:t>
      </w:r>
    </w:p>
    <w:p w14:paraId="2EC17650">
      <w:pPr>
        <w:numPr>
          <w:ilvl w:val="0"/>
          <w:numId w:val="14"/>
        </w:numPr>
        <w:tabs>
          <w:tab w:val="left" w:pos="945"/>
          <w:tab w:val="clear" w:pos="420"/>
        </w:tabs>
        <w:autoSpaceDE w:val="0"/>
        <w:autoSpaceDN w:val="0"/>
        <w:adjustRightInd w:val="0"/>
        <w:ind w:left="956" w:leftChars="300" w:hanging="326" w:hangingChars="157"/>
        <w:jc w:val="left"/>
        <w:rPr>
          <w:rFonts w:ascii="Calibri" w:hAnsi="Calibri" w:cs="Calibri"/>
          <w:kern w:val="0"/>
          <w:szCs w:val="21"/>
        </w:rPr>
      </w:pPr>
      <w:r>
        <w:rPr>
          <w:spacing w:val="-1"/>
        </w:rPr>
        <w:t>Reserved</w:t>
      </w:r>
      <w:r>
        <w:rPr>
          <w:spacing w:val="16"/>
          <w:w w:val="101"/>
        </w:rPr>
        <w:t xml:space="preserve"> </w:t>
      </w:r>
      <w:r>
        <w:rPr>
          <w:spacing w:val="-1"/>
        </w:rPr>
        <w:t>pad</w:t>
      </w:r>
      <w:r>
        <w:rPr>
          <w:spacing w:val="16"/>
        </w:rPr>
        <w:t xml:space="preserve"> </w:t>
      </w:r>
      <w:r>
        <w:rPr>
          <w:spacing w:val="-1"/>
        </w:rPr>
        <w:t>re</w:t>
      </w:r>
      <w:r>
        <w:rPr>
          <w:spacing w:val="-2"/>
        </w:rPr>
        <w:t>commended to</w:t>
      </w:r>
      <w:r>
        <w:rPr>
          <w:spacing w:val="16"/>
          <w:w w:val="101"/>
        </w:rPr>
        <w:t xml:space="preserve"> </w:t>
      </w:r>
      <w:r>
        <w:rPr>
          <w:spacing w:val="-2"/>
        </w:rPr>
        <w:t>be terminated with</w:t>
      </w:r>
      <w:r>
        <w:rPr>
          <w:spacing w:val="20"/>
          <w:w w:val="101"/>
        </w:rPr>
        <w:t xml:space="preserve"> </w:t>
      </w:r>
      <w:r>
        <w:rPr>
          <w:spacing w:val="-2"/>
        </w:rPr>
        <w:t>10 kΩ to ground on</w:t>
      </w:r>
      <w:r>
        <w:rPr>
          <w:spacing w:val="7"/>
        </w:rPr>
        <w:t xml:space="preserve"> </w:t>
      </w:r>
      <w:r>
        <w:rPr>
          <w:spacing w:val="-2"/>
        </w:rPr>
        <w:t>the</w:t>
      </w:r>
      <w:r>
        <w:rPr>
          <w:spacing w:val="16"/>
          <w:w w:val="101"/>
        </w:rPr>
        <w:t xml:space="preserve"> </w:t>
      </w:r>
      <w:r>
        <w:rPr>
          <w:spacing w:val="-2"/>
        </w:rPr>
        <w:t>host.</w:t>
      </w:r>
      <w:r>
        <w:rPr>
          <w:spacing w:val="7"/>
        </w:rPr>
        <w:t xml:space="preserve"> </w:t>
      </w:r>
      <w:r>
        <w:rPr>
          <w:spacing w:val="-2"/>
        </w:rPr>
        <w:t>Pad</w:t>
      </w:r>
      <w:r>
        <w:rPr>
          <w:spacing w:val="11"/>
        </w:rPr>
        <w:t xml:space="preserve"> </w:t>
      </w:r>
      <w:r>
        <w:rPr>
          <w:spacing w:val="-2"/>
        </w:rPr>
        <w:t>65</w:t>
      </w:r>
      <w:r>
        <w:rPr>
          <w:spacing w:val="11"/>
        </w:rPr>
        <w:t xml:space="preserve"> </w:t>
      </w:r>
      <w:r>
        <w:rPr>
          <w:spacing w:val="-2"/>
        </w:rPr>
        <w:t>(No</w:t>
      </w:r>
      <w:r>
        <w:rPr>
          <w:spacing w:val="8"/>
        </w:rPr>
        <w:t xml:space="preserve"> </w:t>
      </w:r>
      <w:r>
        <w:rPr>
          <w:spacing w:val="-2"/>
        </w:rPr>
        <w:t>Connect)</w:t>
      </w:r>
      <w:r>
        <w:rPr>
          <w:spacing w:val="8"/>
        </w:rPr>
        <w:t xml:space="preserve"> </w:t>
      </w:r>
      <w:r>
        <w:rPr>
          <w:spacing w:val="-2"/>
        </w:rPr>
        <w:t>Shall</w:t>
      </w:r>
      <w:r>
        <w:t xml:space="preserve"> </w:t>
      </w:r>
      <w:r>
        <w:rPr>
          <w:spacing w:val="-1"/>
        </w:rPr>
        <w:t>be left unconnected within the</w:t>
      </w:r>
      <w:r>
        <w:rPr>
          <w:spacing w:val="17"/>
        </w:rPr>
        <w:t xml:space="preserve"> </w:t>
      </w:r>
      <w:r>
        <w:rPr>
          <w:spacing w:val="-1"/>
        </w:rPr>
        <w:t>module, optionally pad</w:t>
      </w:r>
      <w:r>
        <w:rPr>
          <w:spacing w:val="6"/>
        </w:rPr>
        <w:t xml:space="preserve"> </w:t>
      </w:r>
      <w:r>
        <w:rPr>
          <w:spacing w:val="-1"/>
        </w:rPr>
        <w:t>65</w:t>
      </w:r>
      <w:r>
        <w:rPr>
          <w:spacing w:val="16"/>
          <w:w w:val="101"/>
        </w:rPr>
        <w:t xml:space="preserve"> </w:t>
      </w:r>
      <w:r>
        <w:rPr>
          <w:spacing w:val="-1"/>
        </w:rPr>
        <w:t>may</w:t>
      </w:r>
      <w:r>
        <w:rPr>
          <w:spacing w:val="5"/>
        </w:rPr>
        <w:t xml:space="preserve"> </w:t>
      </w:r>
      <w:r>
        <w:rPr>
          <w:spacing w:val="-1"/>
        </w:rPr>
        <w:t>get</w:t>
      </w:r>
      <w:r>
        <w:rPr>
          <w:spacing w:val="8"/>
        </w:rPr>
        <w:t xml:space="preserve"> </w:t>
      </w:r>
      <w:r>
        <w:rPr>
          <w:spacing w:val="-1"/>
        </w:rPr>
        <w:t>termi</w:t>
      </w:r>
      <w:r>
        <w:rPr>
          <w:spacing w:val="-2"/>
        </w:rPr>
        <w:t>nated with</w:t>
      </w:r>
      <w:r>
        <w:rPr>
          <w:spacing w:val="20"/>
          <w:w w:val="101"/>
        </w:rPr>
        <w:t xml:space="preserve"> </w:t>
      </w:r>
      <w:r>
        <w:rPr>
          <w:spacing w:val="-2"/>
        </w:rPr>
        <w:t>10</w:t>
      </w:r>
      <w:r>
        <w:rPr>
          <w:spacing w:val="12"/>
        </w:rPr>
        <w:t xml:space="preserve"> </w:t>
      </w:r>
      <w:r>
        <w:rPr>
          <w:spacing w:val="-2"/>
        </w:rPr>
        <w:t>kΩ</w:t>
      </w:r>
      <w:r>
        <w:rPr>
          <w:spacing w:val="4"/>
        </w:rPr>
        <w:t xml:space="preserve"> </w:t>
      </w:r>
      <w:r>
        <w:rPr>
          <w:spacing w:val="-2"/>
        </w:rPr>
        <w:t>to</w:t>
      </w:r>
      <w:r>
        <w:rPr>
          <w:spacing w:val="6"/>
        </w:rPr>
        <w:t xml:space="preserve"> </w:t>
      </w:r>
      <w:r>
        <w:rPr>
          <w:spacing w:val="-2"/>
        </w:rPr>
        <w:t>ground</w:t>
      </w:r>
      <w:r>
        <w:rPr>
          <w:spacing w:val="9"/>
        </w:rPr>
        <w:t xml:space="preserve"> </w:t>
      </w:r>
      <w:r>
        <w:rPr>
          <w:spacing w:val="-2"/>
        </w:rPr>
        <w:t>on the</w:t>
      </w:r>
      <w:r>
        <w:rPr>
          <w:spacing w:val="12"/>
        </w:rPr>
        <w:t xml:space="preserve"> </w:t>
      </w:r>
      <w:r>
        <w:rPr>
          <w:spacing w:val="-2"/>
        </w:rPr>
        <w:t>host.</w:t>
      </w:r>
    </w:p>
    <w:p w14:paraId="5E963092">
      <w:pPr>
        <w:numPr>
          <w:ilvl w:val="0"/>
          <w:numId w:val="14"/>
        </w:numPr>
        <w:tabs>
          <w:tab w:val="left" w:pos="945"/>
          <w:tab w:val="clear" w:pos="420"/>
        </w:tabs>
        <w:autoSpaceDE w:val="0"/>
        <w:autoSpaceDN w:val="0"/>
        <w:adjustRightInd w:val="0"/>
        <w:ind w:left="956" w:leftChars="300" w:hanging="326" w:hangingChars="157"/>
        <w:jc w:val="left"/>
        <w:rPr>
          <w:rFonts w:ascii="Calibri" w:hAnsi="Calibri" w:cs="Calibri"/>
          <w:kern w:val="0"/>
          <w:szCs w:val="21"/>
        </w:rPr>
      </w:pPr>
      <w:r>
        <w:rPr>
          <w:spacing w:val="-1"/>
        </w:rPr>
        <w:t>Plug Sequence specifies the mating sequence of the</w:t>
      </w:r>
      <w:r>
        <w:rPr>
          <w:spacing w:val="12"/>
        </w:rPr>
        <w:t xml:space="preserve"> </w:t>
      </w:r>
      <w:r>
        <w:rPr>
          <w:spacing w:val="-1"/>
        </w:rPr>
        <w:t>host</w:t>
      </w:r>
      <w:r>
        <w:rPr>
          <w:spacing w:val="11"/>
        </w:rPr>
        <w:t xml:space="preserve"> </w:t>
      </w:r>
      <w:r>
        <w:rPr>
          <w:spacing w:val="-1"/>
        </w:rPr>
        <w:t>con</w:t>
      </w:r>
      <w:r>
        <w:rPr>
          <w:spacing w:val="-2"/>
        </w:rPr>
        <w:t>nector</w:t>
      </w:r>
      <w:r>
        <w:rPr>
          <w:spacing w:val="3"/>
        </w:rPr>
        <w:t xml:space="preserve"> </w:t>
      </w:r>
      <w:r>
        <w:rPr>
          <w:spacing w:val="-2"/>
        </w:rPr>
        <w:t>and</w:t>
      </w:r>
      <w:r>
        <w:rPr>
          <w:spacing w:val="12"/>
        </w:rPr>
        <w:t xml:space="preserve"> </w:t>
      </w:r>
      <w:r>
        <w:rPr>
          <w:spacing w:val="-2"/>
        </w:rPr>
        <w:t>module.</w:t>
      </w:r>
      <w:r>
        <w:rPr>
          <w:spacing w:val="8"/>
        </w:rPr>
        <w:t xml:space="preserve"> </w:t>
      </w:r>
      <w:r>
        <w:rPr>
          <w:spacing w:val="-2"/>
        </w:rPr>
        <w:t>The</w:t>
      </w:r>
      <w:r>
        <w:rPr>
          <w:spacing w:val="10"/>
        </w:rPr>
        <w:t xml:space="preserve"> </w:t>
      </w:r>
      <w:r>
        <w:rPr>
          <w:spacing w:val="-2"/>
        </w:rPr>
        <w:t>sequence</w:t>
      </w:r>
      <w:r>
        <w:rPr>
          <w:spacing w:val="12"/>
        </w:rPr>
        <w:t xml:space="preserve"> </w:t>
      </w:r>
      <w:r>
        <w:rPr>
          <w:spacing w:val="-2"/>
        </w:rPr>
        <w:t>is</w:t>
      </w:r>
      <w:r>
        <w:rPr>
          <w:spacing w:val="21"/>
          <w:w w:val="101"/>
        </w:rPr>
        <w:t xml:space="preserve"> </w:t>
      </w:r>
      <w:r>
        <w:rPr>
          <w:spacing w:val="-2"/>
        </w:rPr>
        <w:t>1A,</w:t>
      </w:r>
      <w:r>
        <w:rPr>
          <w:spacing w:val="9"/>
        </w:rPr>
        <w:t xml:space="preserve"> </w:t>
      </w:r>
      <w:r>
        <w:rPr>
          <w:spacing w:val="-2"/>
        </w:rPr>
        <w:t>2A,</w:t>
      </w:r>
      <w:r>
        <w:rPr>
          <w:spacing w:val="7"/>
        </w:rPr>
        <w:t xml:space="preserve"> </w:t>
      </w:r>
      <w:r>
        <w:rPr>
          <w:spacing w:val="-2"/>
        </w:rPr>
        <w:t>3A,</w:t>
      </w:r>
      <w:r>
        <w:t xml:space="preserve"> </w:t>
      </w:r>
      <w:r>
        <w:rPr>
          <w:spacing w:val="1"/>
        </w:rPr>
        <w:t>1B, 2B, 3B. (</w:t>
      </w:r>
      <w:r>
        <w:t>See</w:t>
      </w:r>
      <w:r>
        <w:fldChar w:fldCharType="begin"/>
      </w:r>
      <w:r>
        <w:instrText xml:space="preserve"> HYPERLINK \l "bookmark317" </w:instrText>
      </w:r>
      <w:r>
        <w:fldChar w:fldCharType="separate"/>
      </w:r>
      <w:r>
        <w:rPr>
          <w:sz w:val="22"/>
          <w:szCs w:val="22"/>
        </w:rPr>
        <w:t>Figure</w:t>
      </w:r>
      <w:r>
        <w:rPr>
          <w:spacing w:val="1"/>
          <w:sz w:val="22"/>
          <w:szCs w:val="22"/>
        </w:rPr>
        <w:t xml:space="preserve"> 2</w:t>
      </w:r>
      <w:r>
        <w:rPr>
          <w:spacing w:val="1"/>
          <w:sz w:val="22"/>
          <w:szCs w:val="22"/>
        </w:rPr>
        <w:fldChar w:fldCharType="end"/>
      </w:r>
      <w:r>
        <w:t>for</w:t>
      </w:r>
      <w:r>
        <w:rPr>
          <w:spacing w:val="1"/>
        </w:rPr>
        <w:t xml:space="preserve"> </w:t>
      </w:r>
      <w:r>
        <w:t>pad</w:t>
      </w:r>
      <w:r>
        <w:rPr>
          <w:spacing w:val="1"/>
        </w:rPr>
        <w:t xml:space="preserve"> </w:t>
      </w:r>
      <w:r>
        <w:t>locations</w:t>
      </w:r>
      <w:r>
        <w:rPr>
          <w:spacing w:val="1"/>
        </w:rPr>
        <w:t>)</w:t>
      </w:r>
      <w:r>
        <w:rPr>
          <w:spacing w:val="18"/>
          <w:w w:val="101"/>
        </w:rPr>
        <w:t xml:space="preserve"> </w:t>
      </w:r>
      <w:r>
        <w:t>Contact</w:t>
      </w:r>
      <w:r>
        <w:rPr>
          <w:spacing w:val="5"/>
        </w:rPr>
        <w:t xml:space="preserve"> </w:t>
      </w:r>
      <w:r>
        <w:t>sequence</w:t>
      </w:r>
      <w:r>
        <w:rPr>
          <w:spacing w:val="1"/>
        </w:rPr>
        <w:t xml:space="preserve"> </w:t>
      </w:r>
      <w:r>
        <w:t>A</w:t>
      </w:r>
      <w:r>
        <w:rPr>
          <w:spacing w:val="1"/>
        </w:rPr>
        <w:t xml:space="preserve"> </w:t>
      </w:r>
      <w:r>
        <w:t>will</w:t>
      </w:r>
      <w:r>
        <w:rPr>
          <w:spacing w:val="14"/>
        </w:rPr>
        <w:t xml:space="preserve"> </w:t>
      </w:r>
      <w:r>
        <w:t>make</w:t>
      </w:r>
      <w:r>
        <w:rPr>
          <w:spacing w:val="1"/>
        </w:rPr>
        <w:t>,</w:t>
      </w:r>
      <w:r>
        <w:rPr>
          <w:spacing w:val="2"/>
        </w:rPr>
        <w:t xml:space="preserve"> </w:t>
      </w:r>
      <w:r>
        <w:t>then</w:t>
      </w:r>
      <w:r>
        <w:rPr>
          <w:spacing w:val="12"/>
        </w:rPr>
        <w:t xml:space="preserve"> </w:t>
      </w:r>
      <w:r>
        <w:t>break</w:t>
      </w:r>
      <w:r>
        <w:rPr>
          <w:spacing w:val="7"/>
        </w:rPr>
        <w:t xml:space="preserve"> </w:t>
      </w:r>
      <w:r>
        <w:t>contact</w:t>
      </w:r>
      <w:r>
        <w:rPr>
          <w:spacing w:val="1"/>
        </w:rPr>
        <w:t xml:space="preserve"> </w:t>
      </w:r>
      <w:r>
        <w:t>with</w:t>
      </w:r>
      <w:r>
        <w:rPr>
          <w:spacing w:val="10"/>
        </w:rPr>
        <w:t xml:space="preserve"> </w:t>
      </w:r>
      <w:r>
        <w:t>additional</w:t>
      </w:r>
      <w:r>
        <w:rPr>
          <w:spacing w:val="9"/>
        </w:rPr>
        <w:t xml:space="preserve"> </w:t>
      </w:r>
      <w:r>
        <w:t>QSFP</w:t>
      </w:r>
      <w:r>
        <w:rPr>
          <w:spacing w:val="1"/>
        </w:rPr>
        <w:t>-</w:t>
      </w:r>
      <w:r>
        <w:t xml:space="preserve"> </w:t>
      </w:r>
      <w:r>
        <w:rPr>
          <w:spacing w:val="-1"/>
        </w:rPr>
        <w:t>DD</w:t>
      </w:r>
      <w:r>
        <w:rPr>
          <w:spacing w:val="13"/>
        </w:rPr>
        <w:t xml:space="preserve"> </w:t>
      </w:r>
      <w:r>
        <w:rPr>
          <w:spacing w:val="-1"/>
        </w:rPr>
        <w:t>pads. Sequence</w:t>
      </w:r>
      <w:r>
        <w:rPr>
          <w:spacing w:val="21"/>
        </w:rPr>
        <w:t xml:space="preserve"> </w:t>
      </w:r>
      <w:r>
        <w:rPr>
          <w:spacing w:val="-1"/>
        </w:rPr>
        <w:t>1A and</w:t>
      </w:r>
      <w:r>
        <w:rPr>
          <w:spacing w:val="20"/>
          <w:w w:val="101"/>
        </w:rPr>
        <w:t xml:space="preserve"> </w:t>
      </w:r>
      <w:r>
        <w:rPr>
          <w:spacing w:val="-1"/>
        </w:rPr>
        <w:t>1B will then occur simul</w:t>
      </w:r>
      <w:r>
        <w:rPr>
          <w:spacing w:val="-2"/>
        </w:rPr>
        <w:t>taneously, followed</w:t>
      </w:r>
      <w:r>
        <w:rPr>
          <w:spacing w:val="16"/>
        </w:rPr>
        <w:t xml:space="preserve"> </w:t>
      </w:r>
      <w:r>
        <w:rPr>
          <w:spacing w:val="-2"/>
        </w:rPr>
        <w:t>by 2A</w:t>
      </w:r>
      <w:r>
        <w:rPr>
          <w:spacing w:val="8"/>
        </w:rPr>
        <w:t xml:space="preserve"> </w:t>
      </w:r>
      <w:r>
        <w:rPr>
          <w:spacing w:val="-2"/>
        </w:rPr>
        <w:t>and</w:t>
      </w:r>
      <w:r>
        <w:rPr>
          <w:spacing w:val="5"/>
        </w:rPr>
        <w:t xml:space="preserve"> </w:t>
      </w:r>
      <w:r>
        <w:rPr>
          <w:spacing w:val="-2"/>
        </w:rPr>
        <w:t>2B, followed</w:t>
      </w:r>
      <w:r>
        <w:rPr>
          <w:spacing w:val="12"/>
        </w:rPr>
        <w:t xml:space="preserve"> </w:t>
      </w:r>
      <w:r>
        <w:rPr>
          <w:spacing w:val="-2"/>
        </w:rPr>
        <w:t>by</w:t>
      </w:r>
      <w:r>
        <w:rPr>
          <w:spacing w:val="8"/>
        </w:rPr>
        <w:t xml:space="preserve"> </w:t>
      </w:r>
      <w:r>
        <w:rPr>
          <w:spacing w:val="-2"/>
        </w:rPr>
        <w:t>3A</w:t>
      </w:r>
      <w:r>
        <w:rPr>
          <w:spacing w:val="8"/>
        </w:rPr>
        <w:t xml:space="preserve"> </w:t>
      </w:r>
      <w:r>
        <w:rPr>
          <w:spacing w:val="-2"/>
        </w:rPr>
        <w:t>and</w:t>
      </w:r>
      <w:r>
        <w:rPr>
          <w:spacing w:val="7"/>
        </w:rPr>
        <w:t xml:space="preserve"> </w:t>
      </w:r>
      <w:r>
        <w:rPr>
          <w:spacing w:val="-2"/>
        </w:rPr>
        <w:t>3B.</w:t>
      </w:r>
    </w:p>
    <w:p w14:paraId="521913A2">
      <w:pPr>
        <w:numPr>
          <w:ilvl w:val="0"/>
          <w:numId w:val="14"/>
        </w:numPr>
        <w:tabs>
          <w:tab w:val="left" w:pos="945"/>
          <w:tab w:val="clear" w:pos="420"/>
        </w:tabs>
        <w:autoSpaceDE w:val="0"/>
        <w:autoSpaceDN w:val="0"/>
        <w:adjustRightInd w:val="0"/>
        <w:ind w:left="959" w:leftChars="300" w:hanging="329" w:hangingChars="157"/>
        <w:jc w:val="left"/>
        <w:rPr>
          <w:rFonts w:ascii="Calibri" w:hAnsi="Calibri" w:cs="Calibri"/>
          <w:kern w:val="0"/>
          <w:szCs w:val="21"/>
        </w:rPr>
      </w:pPr>
      <w:r>
        <w:rPr>
          <w:rFonts w:hint="eastAsia" w:ascii="Calibri" w:hAnsi="Calibri" w:cs="Calibri"/>
          <w:kern w:val="0"/>
          <w:szCs w:val="21"/>
        </w:rPr>
        <w:t>Full definitions of the P/VSx signals currently under development.  For module designs using programmable/vendor specific inputs P/VS1 and P/VS4 signals it is recommended each to be terminated in the module with 10 kΩ .  For host designs using programmable/vendor specific outputs P/VS2 and P/VS3 signals it is recommended each to be terminated on the host with 10 kΩ.</w:t>
      </w:r>
    </w:p>
    <w:p w14:paraId="0271313A">
      <w:pPr>
        <w:numPr>
          <w:ilvl w:val="0"/>
          <w:numId w:val="0"/>
        </w:numPr>
        <w:tabs>
          <w:tab w:val="left" w:pos="945"/>
        </w:tabs>
        <w:autoSpaceDE w:val="0"/>
        <w:autoSpaceDN w:val="0"/>
        <w:adjustRightInd w:val="0"/>
        <w:ind w:leftChars="143"/>
        <w:jc w:val="left"/>
        <w:rPr>
          <w:rFonts w:ascii="Calibri" w:hAnsi="Calibri" w:cs="Calibri"/>
          <w:kern w:val="0"/>
          <w:szCs w:val="21"/>
        </w:rPr>
      </w:pPr>
    </w:p>
    <w:p w14:paraId="3FB35020">
      <w:pPr>
        <w:numPr>
          <w:ilvl w:val="1"/>
          <w:numId w:val="14"/>
        </w:numPr>
        <w:tabs>
          <w:tab w:val="left" w:pos="426"/>
          <w:tab w:val="clear" w:pos="840"/>
        </w:tabs>
        <w:spacing w:line="300" w:lineRule="auto"/>
        <w:ind w:left="0" w:firstLine="0"/>
        <w:rPr>
          <w:rFonts w:ascii="Calibri" w:hAnsi="Calibri" w:cs="Calibri"/>
          <w:b/>
          <w:kern w:val="0"/>
          <w:sz w:val="20"/>
          <w:szCs w:val="20"/>
        </w:rPr>
      </w:pPr>
      <w:r>
        <w:rPr>
          <w:rFonts w:ascii="Calibri" w:hAnsi="Calibri" w:eastAsia="宋体" w:cs="Calibri"/>
          <w:b/>
          <w:bCs/>
          <w:color w:val="000000"/>
          <w:kern w:val="0"/>
          <w:sz w:val="36"/>
          <w:szCs w:val="36"/>
          <w:lang w:val="en-US" w:eastAsia="zh-CN" w:bidi="ar"/>
        </w:rPr>
        <w:t>Optical interface</w:t>
      </w:r>
    </w:p>
    <w:p w14:paraId="4A0B6AA7">
      <w:pPr>
        <w:spacing w:line="300" w:lineRule="auto"/>
        <w:jc w:val="both"/>
        <w:rPr>
          <w:rFonts w:ascii="Calibri" w:hAnsi="Calibri" w:cs="Calibri"/>
          <w:b/>
          <w:kern w:val="0"/>
          <w:sz w:val="20"/>
          <w:szCs w:val="20"/>
        </w:rPr>
      </w:pPr>
    </w:p>
    <w:p w14:paraId="31479FC7">
      <w:pPr>
        <w:spacing w:line="300" w:lineRule="auto"/>
        <w:jc w:val="both"/>
        <w:rPr>
          <w:rFonts w:ascii="Calibri" w:hAnsi="Calibri" w:cs="Calibri"/>
          <w:b/>
          <w:kern w:val="0"/>
          <w:sz w:val="20"/>
          <w:szCs w:val="20"/>
        </w:rPr>
      </w:pPr>
      <w:r>
        <w:drawing>
          <wp:inline distT="0" distB="0" distL="114300" distR="114300">
            <wp:extent cx="5988685" cy="2990215"/>
            <wp:effectExtent l="0" t="0" r="635" b="12065"/>
            <wp:docPr id="307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88685" cy="2990215"/>
                    </a:xfrm>
                    <a:prstGeom prst="rect">
                      <a:avLst/>
                    </a:prstGeom>
                    <a:noFill/>
                  </pic:spPr>
                </pic:pic>
              </a:graphicData>
            </a:graphic>
          </wp:inline>
        </w:drawing>
      </w:r>
    </w:p>
    <w:p w14:paraId="450696EA">
      <w:pPr>
        <w:spacing w:line="300" w:lineRule="auto"/>
        <w:jc w:val="both"/>
        <w:rPr>
          <w:rFonts w:ascii="Calibri" w:hAnsi="Calibri" w:cs="Calibri"/>
          <w:b/>
          <w:kern w:val="0"/>
          <w:sz w:val="20"/>
          <w:szCs w:val="20"/>
        </w:rPr>
      </w:pPr>
    </w:p>
    <w:p w14:paraId="0F961EE0">
      <w:pPr>
        <w:spacing w:line="300" w:lineRule="auto"/>
        <w:jc w:val="both"/>
        <w:rPr>
          <w:rFonts w:ascii="Calibri" w:hAnsi="Calibri" w:cs="Calibri"/>
          <w:b/>
          <w:kern w:val="0"/>
          <w:sz w:val="20"/>
          <w:szCs w:val="20"/>
        </w:rPr>
      </w:pPr>
    </w:p>
    <w:p w14:paraId="59FE99ED">
      <w:pPr>
        <w:spacing w:line="300" w:lineRule="auto"/>
        <w:jc w:val="both"/>
        <w:rPr>
          <w:rFonts w:ascii="Calibri" w:hAnsi="Calibri" w:cs="Calibri"/>
          <w:b/>
          <w:kern w:val="0"/>
          <w:sz w:val="20"/>
          <w:szCs w:val="20"/>
        </w:rPr>
      </w:pPr>
    </w:p>
    <w:p w14:paraId="2269DB70">
      <w:pPr>
        <w:spacing w:line="300" w:lineRule="auto"/>
        <w:jc w:val="both"/>
        <w:rPr>
          <w:rFonts w:ascii="Calibri" w:hAnsi="Calibri" w:cs="Calibri"/>
          <w:b/>
          <w:kern w:val="0"/>
          <w:sz w:val="20"/>
          <w:szCs w:val="20"/>
        </w:rPr>
      </w:pPr>
    </w:p>
    <w:p w14:paraId="43B6BF3C">
      <w:pPr>
        <w:spacing w:line="300" w:lineRule="auto"/>
        <w:jc w:val="both"/>
        <w:rPr>
          <w:rFonts w:ascii="Calibri" w:hAnsi="Calibri" w:cs="Calibri"/>
          <w:b/>
          <w:kern w:val="0"/>
          <w:sz w:val="20"/>
          <w:szCs w:val="20"/>
        </w:rPr>
      </w:pPr>
    </w:p>
    <w:p w14:paraId="49820904">
      <w:pPr>
        <w:spacing w:line="300" w:lineRule="auto"/>
        <w:jc w:val="both"/>
        <w:rPr>
          <w:rFonts w:ascii="Calibri" w:hAnsi="Calibri" w:cs="Calibri"/>
          <w:b/>
          <w:kern w:val="0"/>
          <w:sz w:val="20"/>
          <w:szCs w:val="20"/>
        </w:rPr>
      </w:pPr>
    </w:p>
    <w:p w14:paraId="01548017">
      <w:pPr>
        <w:spacing w:line="300" w:lineRule="auto"/>
        <w:jc w:val="both"/>
        <w:rPr>
          <w:rFonts w:ascii="Calibri" w:hAnsi="Calibri" w:cs="Calibri"/>
          <w:b/>
          <w:kern w:val="0"/>
          <w:sz w:val="20"/>
          <w:szCs w:val="20"/>
        </w:rPr>
      </w:pPr>
    </w:p>
    <w:p w14:paraId="15569EB8">
      <w:pPr>
        <w:spacing w:line="300" w:lineRule="auto"/>
        <w:jc w:val="both"/>
        <w:rPr>
          <w:rFonts w:ascii="Calibri" w:hAnsi="Calibri" w:cs="Calibri"/>
          <w:b/>
          <w:kern w:val="0"/>
          <w:sz w:val="20"/>
          <w:szCs w:val="20"/>
        </w:rPr>
      </w:pPr>
    </w:p>
    <w:p w14:paraId="7B69EEF3">
      <w:pPr>
        <w:spacing w:line="300" w:lineRule="auto"/>
        <w:jc w:val="both"/>
        <w:rPr>
          <w:rFonts w:ascii="Calibri" w:hAnsi="Calibri" w:cs="Calibri"/>
          <w:b/>
          <w:kern w:val="0"/>
          <w:sz w:val="20"/>
          <w:szCs w:val="20"/>
        </w:rPr>
      </w:pPr>
    </w:p>
    <w:p w14:paraId="4531FAB3">
      <w:pPr>
        <w:spacing w:line="300" w:lineRule="auto"/>
        <w:jc w:val="both"/>
        <w:rPr>
          <w:rFonts w:ascii="Calibri" w:hAnsi="Calibri" w:cs="Calibri"/>
          <w:b/>
          <w:kern w:val="0"/>
          <w:sz w:val="20"/>
          <w:szCs w:val="20"/>
        </w:rPr>
      </w:pPr>
    </w:p>
    <w:p w14:paraId="5C2FC0E7">
      <w:pPr>
        <w:numPr>
          <w:ilvl w:val="1"/>
          <w:numId w:val="14"/>
        </w:numPr>
        <w:tabs>
          <w:tab w:val="left" w:pos="426"/>
          <w:tab w:val="clear" w:pos="840"/>
        </w:tabs>
        <w:spacing w:line="300" w:lineRule="auto"/>
        <w:ind w:left="0" w:firstLine="0"/>
        <w:rPr>
          <w:rFonts w:ascii="Calibri" w:hAnsi="Calibri" w:cs="Calibri"/>
          <w:b/>
          <w:bCs/>
          <w:sz w:val="30"/>
          <w:szCs w:val="30"/>
        </w:rPr>
      </w:pPr>
      <w:r>
        <w:rPr>
          <w:b/>
          <w:sz w:val="30"/>
          <w:szCs w:val="30"/>
        </w:rPr>
        <w:t>Mechanical Dimensions</w:t>
      </w:r>
    </w:p>
    <w:p w14:paraId="518D022C">
      <w:pPr>
        <w:tabs>
          <w:tab w:val="left" w:pos="426"/>
        </w:tabs>
        <w:spacing w:line="300" w:lineRule="auto"/>
        <w:rPr>
          <w:rFonts w:ascii="Calibri" w:hAnsi="Calibri" w:cs="Calibri"/>
          <w:b/>
          <w:bCs/>
          <w:sz w:val="30"/>
          <w:szCs w:val="30"/>
        </w:rPr>
      </w:pPr>
      <w:r>
        <w:drawing>
          <wp:inline distT="0" distB="0" distL="114300" distR="114300">
            <wp:extent cx="6184265" cy="4005580"/>
            <wp:effectExtent l="0" t="0" r="317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184265" cy="4005580"/>
                    </a:xfrm>
                    <a:prstGeom prst="rect">
                      <a:avLst/>
                    </a:prstGeom>
                    <a:noFill/>
                    <a:ln>
                      <a:noFill/>
                    </a:ln>
                  </pic:spPr>
                </pic:pic>
              </a:graphicData>
            </a:graphic>
          </wp:inline>
        </w:drawing>
      </w:r>
    </w:p>
    <w:p w14:paraId="2A5291A2">
      <w:pPr>
        <w:autoSpaceDE w:val="0"/>
        <w:autoSpaceDN w:val="0"/>
        <w:adjustRightInd w:val="0"/>
        <w:jc w:val="left"/>
        <w:rPr>
          <w:rFonts w:ascii="Calibri" w:hAnsi="Calibri" w:cs="Calibri"/>
          <w:color w:val="000000"/>
          <w:kern w:val="0"/>
          <w:sz w:val="18"/>
          <w:szCs w:val="18"/>
        </w:rPr>
      </w:pPr>
    </w:p>
    <w:p w14:paraId="398DD94A">
      <w:pPr>
        <w:autoSpaceDE w:val="0"/>
        <w:autoSpaceDN w:val="0"/>
        <w:adjustRightInd w:val="0"/>
        <w:jc w:val="left"/>
        <w:rPr>
          <w:rFonts w:ascii="Calibri" w:hAnsi="Calibri" w:cs="Calibri"/>
          <w:color w:val="000000"/>
          <w:kern w:val="0"/>
          <w:sz w:val="18"/>
          <w:szCs w:val="18"/>
        </w:rPr>
      </w:pPr>
      <w:r>
        <w:rPr>
          <w:rFonts w:hint="eastAsia" w:ascii="Calibri" w:hAnsi="Calibri" w:cs="Calibri"/>
          <w:color w:val="000000"/>
          <w:kern w:val="0"/>
          <w:sz w:val="18"/>
          <w:szCs w:val="18"/>
        </w:rPr>
        <w:t xml:space="preserve">TIBTRONIX </w:t>
      </w:r>
      <w:r>
        <w:rPr>
          <w:rFonts w:ascii="Calibri" w:hAnsi="Calibri" w:cs="Calibri"/>
          <w:color w:val="000000"/>
          <w:kern w:val="0"/>
          <w:sz w:val="18"/>
          <w:szCs w:val="18"/>
        </w:rPr>
        <w:t xml:space="preserve"> reserves the right to make changes to the product</w:t>
      </w:r>
      <w:r>
        <w:rPr>
          <w:rFonts w:hint="eastAsia" w:ascii="Calibri" w:hAnsi="Calibri" w:cs="Calibri"/>
          <w:color w:val="000000"/>
          <w:kern w:val="0"/>
          <w:sz w:val="18"/>
          <w:szCs w:val="18"/>
        </w:rPr>
        <w:t>s</w:t>
      </w:r>
      <w:r>
        <w:rPr>
          <w:rFonts w:ascii="Calibri" w:hAnsi="Calibri" w:cs="Calibri"/>
          <w:color w:val="000000"/>
          <w:kern w:val="0"/>
          <w:sz w:val="18"/>
          <w:szCs w:val="18"/>
        </w:rPr>
        <w:t xml:space="preserve"> or information contained herein without notice. No liability is assumed as a result of their use or application. No rights under any patent accompany the sale of any such product</w:t>
      </w:r>
      <w:r>
        <w:rPr>
          <w:rFonts w:hint="eastAsia" w:ascii="Calibri" w:hAnsi="Calibri" w:cs="Calibri"/>
          <w:color w:val="000000"/>
          <w:kern w:val="0"/>
          <w:sz w:val="18"/>
          <w:szCs w:val="18"/>
        </w:rPr>
        <w:t>s</w:t>
      </w:r>
      <w:r>
        <w:rPr>
          <w:rFonts w:ascii="Calibri" w:hAnsi="Calibri" w:cs="Calibri"/>
          <w:color w:val="000000"/>
          <w:kern w:val="0"/>
          <w:sz w:val="18"/>
          <w:szCs w:val="18"/>
        </w:rPr>
        <w:t xml:space="preserve"> or information. </w:t>
      </w:r>
    </w:p>
    <w:p w14:paraId="4A64D206">
      <w:pPr>
        <w:autoSpaceDE w:val="0"/>
        <w:autoSpaceDN w:val="0"/>
        <w:adjustRightInd w:val="0"/>
        <w:jc w:val="left"/>
        <w:rPr>
          <w:rFonts w:ascii="Calibri" w:hAnsi="Calibri" w:cs="Calibri"/>
          <w:color w:val="000000"/>
          <w:kern w:val="0"/>
          <w:sz w:val="18"/>
          <w:szCs w:val="18"/>
        </w:rPr>
      </w:pPr>
      <w:r>
        <w:rPr>
          <w:rFonts w:ascii="Calibri" w:hAnsi="Calibri" w:cs="Calibri"/>
          <w:color w:val="000000"/>
          <w:kern w:val="0"/>
          <w:sz w:val="18"/>
          <w:szCs w:val="18"/>
        </w:rPr>
        <w:t xml:space="preserve">Published by </w:t>
      </w:r>
      <w:r>
        <w:rPr>
          <w:rFonts w:hint="eastAsia" w:ascii="Calibri" w:hAnsi="Calibri" w:cs="Calibri"/>
          <w:color w:val="000000"/>
          <w:kern w:val="0"/>
          <w:sz w:val="18"/>
          <w:szCs w:val="18"/>
        </w:rPr>
        <w:t>Shenzhen TIBTRONIX  Technology Co., Ltd.</w:t>
      </w:r>
      <w:r>
        <w:rPr>
          <w:rFonts w:ascii="Calibri" w:hAnsi="Calibri" w:cs="Calibri"/>
          <w:color w:val="000000"/>
          <w:kern w:val="0"/>
          <w:sz w:val="18"/>
          <w:szCs w:val="18"/>
        </w:rPr>
        <w:t xml:space="preserve"> </w:t>
      </w:r>
    </w:p>
    <w:p w14:paraId="108B9CE0">
      <w:pPr>
        <w:autoSpaceDE w:val="0"/>
        <w:autoSpaceDN w:val="0"/>
        <w:adjustRightInd w:val="0"/>
        <w:jc w:val="left"/>
        <w:rPr>
          <w:rFonts w:ascii="Calibri" w:hAnsi="Calibri" w:cs="Calibri"/>
          <w:color w:val="000000"/>
          <w:kern w:val="0"/>
          <w:sz w:val="18"/>
          <w:szCs w:val="18"/>
        </w:rPr>
      </w:pPr>
      <w:r>
        <w:rPr>
          <w:rFonts w:ascii="Calibri" w:hAnsi="Calibri" w:cs="Calibri"/>
          <w:color w:val="000000"/>
          <w:kern w:val="0"/>
          <w:sz w:val="18"/>
          <w:szCs w:val="18"/>
        </w:rPr>
        <w:t xml:space="preserve">Copyright © </w:t>
      </w:r>
      <w:r>
        <w:rPr>
          <w:rFonts w:hint="eastAsia" w:ascii="Calibri" w:hAnsi="Calibri" w:cs="Calibri"/>
          <w:color w:val="000000"/>
          <w:kern w:val="0"/>
          <w:sz w:val="18"/>
          <w:szCs w:val="18"/>
        </w:rPr>
        <w:t xml:space="preserve">TIBTRONIX </w:t>
      </w:r>
      <w:r>
        <w:rPr>
          <w:rFonts w:ascii="Calibri" w:hAnsi="Calibri" w:cs="Calibri"/>
          <w:color w:val="000000"/>
          <w:kern w:val="0"/>
          <w:sz w:val="18"/>
          <w:szCs w:val="18"/>
        </w:rPr>
        <w:t xml:space="preserve"> </w:t>
      </w:r>
    </w:p>
    <w:p w14:paraId="6AF963BA">
      <w:pPr>
        <w:jc w:val="left"/>
        <w:rPr>
          <w:rFonts w:ascii="Calibri" w:hAnsi="Calibri" w:cs="Calibri"/>
        </w:rPr>
      </w:pPr>
      <w:r>
        <w:rPr>
          <w:rFonts w:ascii="Calibri" w:hAnsi="Calibri" w:cs="Calibri"/>
          <w:color w:val="000000"/>
          <w:kern w:val="0"/>
          <w:sz w:val="18"/>
          <w:szCs w:val="18"/>
        </w:rPr>
        <w:t>All Rights Reserved.</w:t>
      </w:r>
    </w:p>
    <w:sectPr>
      <w:headerReference r:id="rId3" w:type="default"/>
      <w:footerReference r:id="rId4" w:type="default"/>
      <w:pgSz w:w="11906" w:h="16838"/>
      <w:pgMar w:top="1440" w:right="1080" w:bottom="1440" w:left="108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Bold">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crosoftYaHei-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7"/>
      <w:tblW w:w="9962" w:type="dxa"/>
      <w:tblInd w:w="0" w:type="dxa"/>
      <w:tblBorders>
        <w:top w:val="single" w:color="8064A2" w:themeColor="accent4"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73"/>
      <w:gridCol w:w="2989"/>
    </w:tblGrid>
    <w:tr w14:paraId="673A9D49">
      <w:tblPrEx>
        <w:tblBorders>
          <w:top w:val="single" w:color="8064A2" w:themeColor="accent4"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3" w:type="dxa"/>
        </w:tcPr>
        <w:p w14:paraId="3EE40571">
          <w:pPr>
            <w:pStyle w:val="55"/>
            <w:jc w:val="right"/>
          </w:pPr>
        </w:p>
      </w:tc>
      <w:tc>
        <w:tcPr>
          <w:tcW w:w="2989" w:type="dxa"/>
          <w:shd w:val="clear" w:color="auto" w:fill="8064A2" w:themeFill="accent4"/>
        </w:tcPr>
        <w:p w14:paraId="756D588F">
          <w:pPr>
            <w:pStyle w:val="55"/>
            <w:jc w:val="right"/>
            <w:rPr>
              <w:color w:val="FFFFFF" w:themeColor="background1"/>
              <w14:textFill>
                <w14:solidFill>
                  <w14:schemeClr w14:val="bg1"/>
                </w14:solidFill>
              </w14:textFill>
            </w:rPr>
          </w:pPr>
          <w:r>
            <w:fldChar w:fldCharType="begin"/>
          </w:r>
          <w:r>
            <w:instrText xml:space="preserve"> PAGE    \* MERGEFORMAT </w:instrText>
          </w:r>
          <w:r>
            <w:fldChar w:fldCharType="separate"/>
          </w:r>
          <w:r>
            <w:rPr>
              <w:color w:val="FFFFFF" w:themeColor="background1"/>
              <w:lang w:val="zh-CN"/>
              <w14:textFill>
                <w14:solidFill>
                  <w14:schemeClr w14:val="bg1"/>
                </w14:solidFill>
              </w14:textFill>
            </w:rPr>
            <w:t>5</w:t>
          </w:r>
          <w:r>
            <w:rPr>
              <w:color w:val="FFFFFF" w:themeColor="background1"/>
              <w:lang w:val="zh-CN"/>
              <w14:textFill>
                <w14:solidFill>
                  <w14:schemeClr w14:val="bg1"/>
                </w14:solidFill>
              </w14:textFill>
            </w:rPr>
            <w:fldChar w:fldCharType="end"/>
          </w:r>
        </w:p>
      </w:tc>
    </w:tr>
  </w:tbl>
  <w:p w14:paraId="4C47852D">
    <w:pPr>
      <w:pStyle w:val="5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7"/>
      <w:tblW w:w="9962" w:type="dxa"/>
      <w:tblInd w:w="0" w:type="dxa"/>
      <w:tblLayout w:type="fixed"/>
      <w:tblCellMar>
        <w:top w:w="0" w:type="dxa"/>
        <w:left w:w="108" w:type="dxa"/>
        <w:bottom w:w="0" w:type="dxa"/>
        <w:right w:w="108" w:type="dxa"/>
      </w:tblCellMar>
    </w:tblPr>
    <w:tblGrid>
      <w:gridCol w:w="1494"/>
      <w:gridCol w:w="8468"/>
    </w:tblGrid>
    <w:tr w14:paraId="4DEB7A20">
      <w:tblPrEx>
        <w:tblCellMar>
          <w:top w:w="0" w:type="dxa"/>
          <w:left w:w="108" w:type="dxa"/>
          <w:bottom w:w="0" w:type="dxa"/>
          <w:right w:w="108" w:type="dxa"/>
        </w:tblCellMar>
      </w:tblPrEx>
      <w:trPr>
        <w:trHeight w:val="475" w:hRule="atLeast"/>
      </w:trPr>
      <w:tc>
        <w:tcPr>
          <w:tcW w:w="1494" w:type="dxa"/>
          <w:shd w:val="clear" w:color="auto" w:fill="000000" w:themeFill="text1"/>
        </w:tcPr>
        <w:p w14:paraId="2C4D7282">
          <w:pPr>
            <w:pStyle w:val="57"/>
            <w:pBdr>
              <w:bottom w:val="none" w:color="auto" w:sz="0" w:space="1"/>
            </w:pBdr>
            <w:rPr>
              <w:color w:val="FFFFFF" w:themeColor="background1"/>
              <w14:textFill>
                <w14:solidFill>
                  <w14:schemeClr w14:val="bg1"/>
                </w14:solidFill>
              </w14:textFill>
            </w:rPr>
          </w:pPr>
        </w:p>
      </w:tc>
      <w:sdt>
        <w:sdtPr>
          <w:rPr>
            <w:caps/>
            <w:color w:val="FFFFFF" w:themeColor="background1"/>
            <w14:textFill>
              <w14:solidFill>
                <w14:schemeClr w14:val="bg1"/>
              </w14:solidFill>
            </w14:textFill>
          </w:rPr>
          <w:alias w:val="标题"/>
          <w:id w:val="78223368"/>
          <w:dataBinding w:prefixMappings="xmlns:ns0='http://schemas.openxmlformats.org/package/2006/metadata/core-properties' xmlns:ns1='http://purl.org/dc/elements/1.1/'" w:xpath="/ns0:coreProperties[1]/ns1:title[1]" w:storeItemID="{6C3C8BC8-F283-45AE-878A-BAB7291924A1}"/>
          <w:text/>
        </w:sdtPr>
        <w:sdtEndPr>
          <w:rPr>
            <w:rFonts w:ascii="Calibri" w:hAnsi="Calibri" w:cs="Calibri"/>
            <w:b/>
            <w:bCs/>
            <w:caps w:val="0"/>
            <w:color w:val="auto"/>
            <w:sz w:val="28"/>
            <w:szCs w:val="28"/>
          </w:rPr>
        </w:sdtEndPr>
        <w:sdtContent>
          <w:tc>
            <w:tcPr>
              <w:tcW w:w="8468" w:type="dxa"/>
              <w:shd w:val="clear" w:color="auto" w:fill="8064A2" w:themeFill="accent4"/>
              <w:vAlign w:val="center"/>
            </w:tcPr>
            <w:p w14:paraId="1158BC95">
              <w:pPr>
                <w:pStyle w:val="57"/>
                <w:pBdr>
                  <w:bottom w:val="none" w:color="auto" w:sz="0" w:space="1"/>
                </w:pBdr>
                <w:rPr>
                  <w:caps/>
                  <w:color w:val="FFFFFF" w:themeColor="background1"/>
                  <w14:textFill>
                    <w14:solidFill>
                      <w14:schemeClr w14:val="bg1"/>
                    </w14:solidFill>
                  </w14:textFill>
                </w:rPr>
              </w:pPr>
              <w:r>
                <w:rPr>
                  <w:rFonts w:hint="eastAsia"/>
                  <w:caps/>
                  <w:color w:val="FFFFFF" w:themeColor="background1"/>
                  <w:lang w:eastAsia="zh-CN"/>
                  <w14:textFill>
                    <w14:solidFill>
                      <w14:schemeClr w14:val="bg1"/>
                    </w14:solidFill>
                  </w14:textFill>
                </w:rPr>
                <w:t>TPPMFH06D4</w:t>
              </w:r>
            </w:p>
          </w:tc>
        </w:sdtContent>
      </w:sdt>
    </w:tr>
  </w:tbl>
  <w:p w14:paraId="7E35567D">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1C3713E3"/>
    <w:multiLevelType w:val="multilevel"/>
    <w:tmpl w:val="1C3713E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2390B34"/>
    <w:multiLevelType w:val="multilevel"/>
    <w:tmpl w:val="22390B3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sz w:val="30"/>
        <w:szCs w:val="3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61885725"/>
    <w:multiLevelType w:val="multilevel"/>
    <w:tmpl w:val="61885725"/>
    <w:lvl w:ilvl="0" w:tentative="0">
      <w:start w:val="1"/>
      <w:numFmt w:val="bullet"/>
      <w:lvlText w:val=""/>
      <w:lvlJc w:val="left"/>
      <w:pPr>
        <w:tabs>
          <w:tab w:val="left" w:pos="420"/>
        </w:tabs>
        <w:ind w:left="420" w:hanging="420"/>
      </w:pPr>
      <w:rPr>
        <w:rFonts w:hint="default" w:ascii="Wingdings" w:hAnsi="Wingdings"/>
      </w:rPr>
    </w:lvl>
    <w:lvl w:ilvl="1" w:tentative="0">
      <w:start w:val="0"/>
      <w:numFmt w:val="bullet"/>
      <w:lvlText w:val="●"/>
      <w:lvlJc w:val="left"/>
      <w:pPr>
        <w:tabs>
          <w:tab w:val="left" w:pos="780"/>
        </w:tabs>
        <w:ind w:left="780" w:hanging="360"/>
      </w:pPr>
      <w:rPr>
        <w:rFonts w:hint="eastAsia" w:ascii="宋体" w:hAnsi="宋体" w:eastAsia="宋体" w:cs="宋体"/>
        <w:sz w:val="16"/>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6689501C"/>
    <w:multiLevelType w:val="multilevel"/>
    <w:tmpl w:val="6689501C"/>
    <w:lvl w:ilvl="0" w:tentative="0">
      <w:start w:val="1"/>
      <w:numFmt w:val="decimal"/>
      <w:lvlText w:val="%1."/>
      <w:lvlJc w:val="left"/>
      <w:pPr>
        <w:tabs>
          <w:tab w:val="left" w:pos="420"/>
        </w:tabs>
        <w:ind w:left="420" w:hanging="420"/>
      </w:pPr>
    </w:lvl>
    <w:lvl w:ilvl="1" w:tentative="0">
      <w:start w:val="1"/>
      <w:numFmt w:val="bullet"/>
      <w:lvlText w:val=""/>
      <w:lvlJc w:val="left"/>
      <w:pPr>
        <w:tabs>
          <w:tab w:val="left" w:pos="840"/>
        </w:tabs>
        <w:ind w:left="840" w:hanging="420"/>
      </w:pPr>
      <w:rPr>
        <w:rFonts w:hint="default" w:ascii="Wingdings" w:hAnsi="Wingdings"/>
        <w:sz w:val="30"/>
        <w:szCs w:val="3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GFhNjkzZjRmYTEyYjcwNzg3YTA2OTYxN2RkZjMifQ=="/>
    <w:docVar w:name="KSO_WPS_MARK_KEY" w:val="d7c8567e-87e3-4d62-8bb7-af364ce06306"/>
  </w:docVars>
  <w:rsids>
    <w:rsidRoot w:val="0081708B"/>
    <w:rsid w:val="000119C4"/>
    <w:rsid w:val="00042762"/>
    <w:rsid w:val="0005432F"/>
    <w:rsid w:val="000B1D9E"/>
    <w:rsid w:val="000D47E9"/>
    <w:rsid w:val="000F1BDE"/>
    <w:rsid w:val="001053F1"/>
    <w:rsid w:val="00181CF5"/>
    <w:rsid w:val="001869BE"/>
    <w:rsid w:val="00192F60"/>
    <w:rsid w:val="001C608E"/>
    <w:rsid w:val="0027041F"/>
    <w:rsid w:val="00290331"/>
    <w:rsid w:val="00295762"/>
    <w:rsid w:val="00297C1C"/>
    <w:rsid w:val="002B2C82"/>
    <w:rsid w:val="002C5754"/>
    <w:rsid w:val="003072EE"/>
    <w:rsid w:val="00325AE1"/>
    <w:rsid w:val="00340CBD"/>
    <w:rsid w:val="00360A28"/>
    <w:rsid w:val="00370906"/>
    <w:rsid w:val="00381B57"/>
    <w:rsid w:val="0039239B"/>
    <w:rsid w:val="003A7912"/>
    <w:rsid w:val="003C55F0"/>
    <w:rsid w:val="003E03FC"/>
    <w:rsid w:val="003E490F"/>
    <w:rsid w:val="003E514E"/>
    <w:rsid w:val="00444DD8"/>
    <w:rsid w:val="004A487A"/>
    <w:rsid w:val="004B2B2D"/>
    <w:rsid w:val="00514A67"/>
    <w:rsid w:val="00541925"/>
    <w:rsid w:val="00565109"/>
    <w:rsid w:val="005B1F9C"/>
    <w:rsid w:val="005C2371"/>
    <w:rsid w:val="005D25E8"/>
    <w:rsid w:val="00600D74"/>
    <w:rsid w:val="00655886"/>
    <w:rsid w:val="00692AC7"/>
    <w:rsid w:val="00692EB2"/>
    <w:rsid w:val="00720C08"/>
    <w:rsid w:val="007212C3"/>
    <w:rsid w:val="00741212"/>
    <w:rsid w:val="00761DF5"/>
    <w:rsid w:val="007621C2"/>
    <w:rsid w:val="007C5631"/>
    <w:rsid w:val="008013D0"/>
    <w:rsid w:val="0081708B"/>
    <w:rsid w:val="00851E95"/>
    <w:rsid w:val="00862714"/>
    <w:rsid w:val="008A4E2B"/>
    <w:rsid w:val="008C020E"/>
    <w:rsid w:val="008C0AC9"/>
    <w:rsid w:val="008F11B7"/>
    <w:rsid w:val="0093288C"/>
    <w:rsid w:val="009408B8"/>
    <w:rsid w:val="00942BBC"/>
    <w:rsid w:val="00962D4E"/>
    <w:rsid w:val="009B03CB"/>
    <w:rsid w:val="009B65AE"/>
    <w:rsid w:val="009D27E7"/>
    <w:rsid w:val="009F6B64"/>
    <w:rsid w:val="00A26255"/>
    <w:rsid w:val="00A37407"/>
    <w:rsid w:val="00A871C2"/>
    <w:rsid w:val="00B25393"/>
    <w:rsid w:val="00B31F7A"/>
    <w:rsid w:val="00B74DD1"/>
    <w:rsid w:val="00BC4011"/>
    <w:rsid w:val="00C064E1"/>
    <w:rsid w:val="00C133B5"/>
    <w:rsid w:val="00C50399"/>
    <w:rsid w:val="00C63DD0"/>
    <w:rsid w:val="00C9290A"/>
    <w:rsid w:val="00D019C6"/>
    <w:rsid w:val="00D102EE"/>
    <w:rsid w:val="00D2388D"/>
    <w:rsid w:val="00D626AA"/>
    <w:rsid w:val="00DB77C9"/>
    <w:rsid w:val="00DF2998"/>
    <w:rsid w:val="00E015D2"/>
    <w:rsid w:val="00E025D1"/>
    <w:rsid w:val="00E12341"/>
    <w:rsid w:val="00E12B0D"/>
    <w:rsid w:val="00E5250C"/>
    <w:rsid w:val="00E6275F"/>
    <w:rsid w:val="00EA2DF8"/>
    <w:rsid w:val="00EB0639"/>
    <w:rsid w:val="00EB7AE9"/>
    <w:rsid w:val="00F1120C"/>
    <w:rsid w:val="00F24985"/>
    <w:rsid w:val="00F32291"/>
    <w:rsid w:val="00F43B9C"/>
    <w:rsid w:val="00F53FBD"/>
    <w:rsid w:val="00F55D1A"/>
    <w:rsid w:val="00FA48FE"/>
    <w:rsid w:val="00FC0168"/>
    <w:rsid w:val="010D5B50"/>
    <w:rsid w:val="01583D77"/>
    <w:rsid w:val="02163F70"/>
    <w:rsid w:val="033B7F03"/>
    <w:rsid w:val="0B244732"/>
    <w:rsid w:val="0B537ACE"/>
    <w:rsid w:val="0F087F4E"/>
    <w:rsid w:val="10082730"/>
    <w:rsid w:val="11D44F10"/>
    <w:rsid w:val="180B3B50"/>
    <w:rsid w:val="1B6F4F31"/>
    <w:rsid w:val="1CDF3A25"/>
    <w:rsid w:val="225A75E5"/>
    <w:rsid w:val="29D139BD"/>
    <w:rsid w:val="31C53FEC"/>
    <w:rsid w:val="32B13D93"/>
    <w:rsid w:val="35A75D11"/>
    <w:rsid w:val="381B0319"/>
    <w:rsid w:val="3A1705CA"/>
    <w:rsid w:val="3A2406DF"/>
    <w:rsid w:val="3B1B0020"/>
    <w:rsid w:val="3FE014AB"/>
    <w:rsid w:val="41E26BBC"/>
    <w:rsid w:val="42DF267A"/>
    <w:rsid w:val="47AE3C28"/>
    <w:rsid w:val="4DB866F4"/>
    <w:rsid w:val="50E4596C"/>
    <w:rsid w:val="51657DF6"/>
    <w:rsid w:val="53295CD3"/>
    <w:rsid w:val="536E4DD9"/>
    <w:rsid w:val="53937E00"/>
    <w:rsid w:val="581266BD"/>
    <w:rsid w:val="5A0F6F56"/>
    <w:rsid w:val="5BD276CC"/>
    <w:rsid w:val="5CB73762"/>
    <w:rsid w:val="5CD76C2B"/>
    <w:rsid w:val="5DA419F6"/>
    <w:rsid w:val="5F714C33"/>
    <w:rsid w:val="60A94F8D"/>
    <w:rsid w:val="61883075"/>
    <w:rsid w:val="61F8159C"/>
    <w:rsid w:val="6386363A"/>
    <w:rsid w:val="661C6EBD"/>
    <w:rsid w:val="66690366"/>
    <w:rsid w:val="68386CFB"/>
    <w:rsid w:val="78DD4180"/>
    <w:rsid w:val="7F253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iPriority="99" w:semiHidden="0" w:name="header"/>
    <w:lsdException w:qFormat="1"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0"/>
    <w:qFormat/>
    <w:uiPriority w:val="0"/>
    <w:pPr>
      <w:keepNext/>
      <w:jc w:val="left"/>
      <w:outlineLvl w:val="0"/>
    </w:pPr>
    <w:rPr>
      <w:rFonts w:ascii="Arial" w:hAnsi="Arial" w:eastAsia="宋体" w:cs="Arial"/>
      <w:b/>
      <w:bCs/>
      <w:iCs/>
      <w:color w:val="0000FF"/>
      <w:sz w:val="36"/>
      <w:szCs w:val="24"/>
    </w:rPr>
  </w:style>
  <w:style w:type="paragraph" w:styleId="4">
    <w:name w:val="heading 2"/>
    <w:basedOn w:val="1"/>
    <w:next w:val="1"/>
    <w:link w:val="101"/>
    <w:qFormat/>
    <w:uiPriority w:val="0"/>
    <w:pPr>
      <w:keepNext/>
      <w:autoSpaceDE w:val="0"/>
      <w:autoSpaceDN w:val="0"/>
      <w:adjustRightInd w:val="0"/>
      <w:jc w:val="left"/>
      <w:outlineLvl w:val="1"/>
    </w:pPr>
    <w:rPr>
      <w:rFonts w:ascii="Times New Roman" w:hAnsi="Times New Roman" w:eastAsia="宋体" w:cs="Times New Roman"/>
      <w:b/>
      <w:bCs/>
      <w:kern w:val="0"/>
      <w:sz w:val="28"/>
      <w:szCs w:val="21"/>
    </w:rPr>
  </w:style>
  <w:style w:type="paragraph" w:styleId="5">
    <w:name w:val="heading 3"/>
    <w:basedOn w:val="1"/>
    <w:next w:val="1"/>
    <w:link w:val="102"/>
    <w:qFormat/>
    <w:uiPriority w:val="0"/>
    <w:pPr>
      <w:keepNext/>
      <w:outlineLvl w:val="2"/>
    </w:pPr>
    <w:rPr>
      <w:rFonts w:ascii="Times New Roman" w:hAnsi="Times New Roman" w:eastAsia="宋体" w:cs="Times New Roman"/>
      <w:b/>
      <w:sz w:val="28"/>
      <w:szCs w:val="24"/>
    </w:rPr>
  </w:style>
  <w:style w:type="paragraph" w:styleId="6">
    <w:name w:val="heading 4"/>
    <w:basedOn w:val="1"/>
    <w:next w:val="1"/>
    <w:link w:val="103"/>
    <w:qFormat/>
    <w:uiPriority w:val="0"/>
    <w:pPr>
      <w:keepNext/>
      <w:autoSpaceDE w:val="0"/>
      <w:autoSpaceDN w:val="0"/>
      <w:adjustRightInd w:val="0"/>
      <w:jc w:val="left"/>
      <w:outlineLvl w:val="3"/>
    </w:pPr>
    <w:rPr>
      <w:rFonts w:ascii="Times New Roman" w:hAnsi="Times New Roman" w:eastAsia="宋体,Bold" w:cs="Times New Roman"/>
      <w:b/>
      <w:bCs/>
      <w:kern w:val="0"/>
      <w:sz w:val="24"/>
      <w:szCs w:val="18"/>
    </w:rPr>
  </w:style>
  <w:style w:type="paragraph" w:styleId="7">
    <w:name w:val="heading 5"/>
    <w:basedOn w:val="1"/>
    <w:next w:val="1"/>
    <w:link w:val="104"/>
    <w:qFormat/>
    <w:uiPriority w:val="0"/>
    <w:pPr>
      <w:keepNext/>
      <w:outlineLvl w:val="4"/>
    </w:pPr>
    <w:rPr>
      <w:rFonts w:ascii="Times New Roman" w:hAnsi="Times New Roman" w:eastAsia="宋体" w:cs="Times New Roman"/>
      <w:b/>
      <w:bCs/>
      <w:sz w:val="32"/>
      <w:szCs w:val="24"/>
    </w:rPr>
  </w:style>
  <w:style w:type="paragraph" w:styleId="8">
    <w:name w:val="heading 6"/>
    <w:basedOn w:val="1"/>
    <w:next w:val="1"/>
    <w:link w:val="105"/>
    <w:qFormat/>
    <w:uiPriority w:val="0"/>
    <w:pPr>
      <w:keepNext/>
      <w:outlineLvl w:val="5"/>
    </w:pPr>
    <w:rPr>
      <w:rFonts w:ascii="Times New Roman" w:hAnsi="Times New Roman" w:eastAsia="宋体" w:cs="Times New Roman"/>
      <w:b/>
      <w:bCs/>
      <w:szCs w:val="24"/>
    </w:rPr>
  </w:style>
  <w:style w:type="paragraph" w:styleId="9">
    <w:name w:val="heading 7"/>
    <w:basedOn w:val="1"/>
    <w:next w:val="1"/>
    <w:link w:val="106"/>
    <w:qFormat/>
    <w:uiPriority w:val="0"/>
    <w:pPr>
      <w:keepNext/>
      <w:outlineLvl w:val="6"/>
    </w:pPr>
    <w:rPr>
      <w:rFonts w:ascii="Times New Roman" w:hAnsi="Times New Roman" w:eastAsia="宋体" w:cs="Times New Roman"/>
      <w:b/>
      <w:bCs/>
      <w:sz w:val="30"/>
      <w:szCs w:val="24"/>
    </w:rPr>
  </w:style>
  <w:style w:type="paragraph" w:styleId="10">
    <w:name w:val="heading 8"/>
    <w:basedOn w:val="1"/>
    <w:next w:val="1"/>
    <w:link w:val="107"/>
    <w:qFormat/>
    <w:uiPriority w:val="0"/>
    <w:pPr>
      <w:keepNext/>
      <w:wordWrap w:val="0"/>
      <w:spacing w:line="0" w:lineRule="atLeast"/>
      <w:ind w:left="210"/>
      <w:jc w:val="right"/>
      <w:outlineLvl w:val="7"/>
    </w:pPr>
    <w:rPr>
      <w:rFonts w:ascii="Times New Roman" w:hAnsi="Times New Roman" w:eastAsia="宋体" w:cs="Times New Roman"/>
      <w:b/>
      <w:bCs/>
      <w:szCs w:val="24"/>
    </w:rPr>
  </w:style>
  <w:style w:type="paragraph" w:styleId="11">
    <w:name w:val="heading 9"/>
    <w:basedOn w:val="1"/>
    <w:next w:val="1"/>
    <w:link w:val="108"/>
    <w:qFormat/>
    <w:uiPriority w:val="0"/>
    <w:pPr>
      <w:keepNext/>
      <w:spacing w:line="0" w:lineRule="atLeast"/>
      <w:outlineLvl w:val="8"/>
    </w:pPr>
    <w:rPr>
      <w:rFonts w:ascii="Times New Roman" w:hAnsi="Times New Roman" w:eastAsia="宋体" w:cs="Times New Roman"/>
      <w:b/>
      <w:bCs/>
      <w:szCs w:val="24"/>
    </w:rPr>
  </w:style>
  <w:style w:type="character" w:default="1" w:styleId="89">
    <w:name w:val="Default Paragraph Font"/>
    <w:unhideWhenUsed/>
    <w:qFormat/>
    <w:uiPriority w:val="1"/>
  </w:style>
  <w:style w:type="table" w:default="1" w:styleId="87">
    <w:name w:val="Normal Table"/>
    <w:unhideWhenUsed/>
    <w:qFormat/>
    <w:uiPriority w:val="99"/>
    <w:tblPr>
      <w:tblCellMar>
        <w:top w:w="0" w:type="dxa"/>
        <w:left w:w="108" w:type="dxa"/>
        <w:bottom w:w="0" w:type="dxa"/>
        <w:right w:w="108" w:type="dxa"/>
      </w:tblCellMar>
    </w:tblPr>
  </w:style>
  <w:style w:type="paragraph" w:styleId="2">
    <w:name w:val="macro"/>
    <w:link w:val="157"/>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semiHidden/>
    <w:qFormat/>
    <w:uiPriority w:val="0"/>
    <w:pPr>
      <w:ind w:left="2520" w:leftChars="1200"/>
    </w:pPr>
    <w:rPr>
      <w:rFonts w:ascii="Times New Roman" w:hAnsi="Times New Roman" w:eastAsia="宋体" w:cs="Times New Roman"/>
      <w:szCs w:val="24"/>
    </w:rPr>
  </w:style>
  <w:style w:type="paragraph" w:styleId="14">
    <w:name w:val="List Number 2"/>
    <w:basedOn w:val="1"/>
    <w:qFormat/>
    <w:uiPriority w:val="0"/>
    <w:pPr>
      <w:numPr>
        <w:ilvl w:val="0"/>
        <w:numId w:val="1"/>
      </w:numPr>
    </w:pPr>
    <w:rPr>
      <w:rFonts w:ascii="Times New Roman" w:hAnsi="Times New Roman" w:eastAsia="宋体" w:cs="Times New Roman"/>
      <w:szCs w:val="24"/>
    </w:rPr>
  </w:style>
  <w:style w:type="paragraph" w:styleId="15">
    <w:name w:val="table of authorities"/>
    <w:basedOn w:val="1"/>
    <w:next w:val="1"/>
    <w:semiHidden/>
    <w:qFormat/>
    <w:uiPriority w:val="0"/>
    <w:pPr>
      <w:ind w:left="420" w:leftChars="200"/>
    </w:pPr>
    <w:rPr>
      <w:rFonts w:ascii="Times New Roman" w:hAnsi="Times New Roman" w:eastAsia="宋体" w:cs="Times New Roman"/>
      <w:szCs w:val="24"/>
    </w:rPr>
  </w:style>
  <w:style w:type="paragraph" w:styleId="16">
    <w:name w:val="Note Heading"/>
    <w:basedOn w:val="1"/>
    <w:next w:val="1"/>
    <w:link w:val="173"/>
    <w:qFormat/>
    <w:uiPriority w:val="0"/>
    <w:pPr>
      <w:jc w:val="center"/>
    </w:pPr>
    <w:rPr>
      <w:rFonts w:ascii="Times New Roman" w:hAnsi="Times New Roman" w:eastAsia="宋体" w:cs="Times New Roman"/>
      <w:szCs w:val="24"/>
    </w:rPr>
  </w:style>
  <w:style w:type="paragraph" w:styleId="17">
    <w:name w:val="List Bullet 4"/>
    <w:basedOn w:val="1"/>
    <w:qFormat/>
    <w:uiPriority w:val="0"/>
    <w:pPr>
      <w:numPr>
        <w:ilvl w:val="0"/>
        <w:numId w:val="2"/>
      </w:numPr>
    </w:pPr>
    <w:rPr>
      <w:rFonts w:ascii="Times New Roman" w:hAnsi="Times New Roman" w:eastAsia="宋体" w:cs="Times New Roman"/>
      <w:szCs w:val="24"/>
    </w:rPr>
  </w:style>
  <w:style w:type="paragraph" w:styleId="18">
    <w:name w:val="index 8"/>
    <w:basedOn w:val="1"/>
    <w:next w:val="1"/>
    <w:semiHidden/>
    <w:qFormat/>
    <w:uiPriority w:val="0"/>
    <w:pPr>
      <w:ind w:left="1400" w:leftChars="1400"/>
    </w:pPr>
    <w:rPr>
      <w:rFonts w:ascii="Times New Roman" w:hAnsi="Times New Roman" w:eastAsia="宋体" w:cs="Times New Roman"/>
      <w:szCs w:val="24"/>
    </w:rPr>
  </w:style>
  <w:style w:type="paragraph" w:styleId="19">
    <w:name w:val="E-mail Signature"/>
    <w:basedOn w:val="1"/>
    <w:link w:val="156"/>
    <w:qFormat/>
    <w:uiPriority w:val="0"/>
    <w:rPr>
      <w:rFonts w:ascii="Times New Roman" w:hAnsi="Times New Roman" w:eastAsia="宋体" w:cs="Times New Roman"/>
      <w:szCs w:val="24"/>
    </w:rPr>
  </w:style>
  <w:style w:type="paragraph" w:styleId="20">
    <w:name w:val="List Number"/>
    <w:basedOn w:val="1"/>
    <w:qFormat/>
    <w:uiPriority w:val="0"/>
    <w:pPr>
      <w:numPr>
        <w:ilvl w:val="0"/>
        <w:numId w:val="3"/>
      </w:numPr>
    </w:pPr>
    <w:rPr>
      <w:rFonts w:ascii="Times New Roman" w:hAnsi="Times New Roman" w:eastAsia="宋体" w:cs="Times New Roman"/>
      <w:szCs w:val="24"/>
    </w:rPr>
  </w:style>
  <w:style w:type="paragraph" w:styleId="21">
    <w:name w:val="Normal Indent"/>
    <w:basedOn w:val="1"/>
    <w:qFormat/>
    <w:uiPriority w:val="0"/>
    <w:pPr>
      <w:ind w:firstLine="420" w:firstLineChars="200"/>
    </w:pPr>
    <w:rPr>
      <w:rFonts w:ascii="Times New Roman" w:hAnsi="Times New Roman" w:eastAsia="宋体" w:cs="Times New Roman"/>
      <w:szCs w:val="24"/>
    </w:rPr>
  </w:style>
  <w:style w:type="paragraph" w:styleId="22">
    <w:name w:val="caption"/>
    <w:basedOn w:val="1"/>
    <w:next w:val="1"/>
    <w:qFormat/>
    <w:uiPriority w:val="0"/>
    <w:rPr>
      <w:rFonts w:ascii="Times New Roman" w:hAnsi="Times New Roman" w:eastAsia="宋体" w:cs="Times New Roman"/>
      <w:b/>
      <w:sz w:val="30"/>
      <w:szCs w:val="24"/>
    </w:rPr>
  </w:style>
  <w:style w:type="paragraph" w:styleId="23">
    <w:name w:val="index 5"/>
    <w:basedOn w:val="1"/>
    <w:next w:val="1"/>
    <w:semiHidden/>
    <w:qFormat/>
    <w:uiPriority w:val="0"/>
    <w:pPr>
      <w:ind w:left="800" w:leftChars="800"/>
    </w:pPr>
    <w:rPr>
      <w:rFonts w:ascii="Times New Roman" w:hAnsi="Times New Roman" w:eastAsia="宋体" w:cs="Times New Roman"/>
      <w:szCs w:val="24"/>
    </w:rPr>
  </w:style>
  <w:style w:type="paragraph" w:styleId="24">
    <w:name w:val="List Bullet"/>
    <w:basedOn w:val="1"/>
    <w:qFormat/>
    <w:uiPriority w:val="0"/>
    <w:pPr>
      <w:numPr>
        <w:ilvl w:val="0"/>
        <w:numId w:val="4"/>
      </w:numPr>
    </w:pPr>
    <w:rPr>
      <w:rFonts w:ascii="Times New Roman" w:hAnsi="Times New Roman" w:eastAsia="宋体" w:cs="Times New Roman"/>
      <w:szCs w:val="24"/>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z w:val="24"/>
      <w:szCs w:val="24"/>
    </w:rPr>
  </w:style>
  <w:style w:type="paragraph" w:styleId="26">
    <w:name w:val="Document Map"/>
    <w:basedOn w:val="1"/>
    <w:link w:val="149"/>
    <w:semiHidden/>
    <w:qFormat/>
    <w:uiPriority w:val="0"/>
    <w:pPr>
      <w:shd w:val="clear" w:color="auto" w:fill="000080"/>
    </w:pPr>
    <w:rPr>
      <w:rFonts w:ascii="Times New Roman" w:hAnsi="Times New Roman" w:eastAsia="宋体" w:cs="Times New Roman"/>
      <w:szCs w:val="24"/>
    </w:rPr>
  </w:style>
  <w:style w:type="paragraph" w:styleId="27">
    <w:name w:val="toa heading"/>
    <w:basedOn w:val="1"/>
    <w:next w:val="1"/>
    <w:semiHidden/>
    <w:qFormat/>
    <w:uiPriority w:val="0"/>
    <w:pPr>
      <w:spacing w:before="120"/>
    </w:pPr>
    <w:rPr>
      <w:rFonts w:ascii="Arial" w:hAnsi="Arial" w:eastAsia="宋体" w:cs="Arial"/>
      <w:sz w:val="24"/>
      <w:szCs w:val="24"/>
    </w:rPr>
  </w:style>
  <w:style w:type="paragraph" w:styleId="28">
    <w:name w:val="annotation text"/>
    <w:basedOn w:val="1"/>
    <w:link w:val="160"/>
    <w:semiHidden/>
    <w:qFormat/>
    <w:uiPriority w:val="0"/>
    <w:pPr>
      <w:jc w:val="left"/>
    </w:pPr>
    <w:rPr>
      <w:rFonts w:ascii="Times New Roman" w:hAnsi="Times New Roman" w:eastAsia="宋体" w:cs="Times New Roman"/>
      <w:szCs w:val="24"/>
    </w:rPr>
  </w:style>
  <w:style w:type="paragraph" w:styleId="29">
    <w:name w:val="index 6"/>
    <w:basedOn w:val="1"/>
    <w:next w:val="1"/>
    <w:semiHidden/>
    <w:qFormat/>
    <w:uiPriority w:val="0"/>
    <w:pPr>
      <w:ind w:left="1000" w:leftChars="1000"/>
    </w:pPr>
    <w:rPr>
      <w:rFonts w:ascii="Times New Roman" w:hAnsi="Times New Roman" w:eastAsia="宋体" w:cs="Times New Roman"/>
      <w:szCs w:val="24"/>
    </w:rPr>
  </w:style>
  <w:style w:type="paragraph" w:styleId="30">
    <w:name w:val="Salutation"/>
    <w:basedOn w:val="1"/>
    <w:next w:val="1"/>
    <w:link w:val="155"/>
    <w:qFormat/>
    <w:uiPriority w:val="0"/>
    <w:rPr>
      <w:rFonts w:ascii="Times New Roman" w:hAnsi="Times New Roman" w:eastAsia="宋体" w:cs="Times New Roman"/>
      <w:szCs w:val="24"/>
    </w:rPr>
  </w:style>
  <w:style w:type="paragraph" w:styleId="31">
    <w:name w:val="Body Text 3"/>
    <w:basedOn w:val="1"/>
    <w:link w:val="170"/>
    <w:qFormat/>
    <w:uiPriority w:val="0"/>
    <w:pPr>
      <w:spacing w:after="120"/>
    </w:pPr>
    <w:rPr>
      <w:rFonts w:ascii="Times New Roman" w:hAnsi="Times New Roman" w:eastAsia="宋体" w:cs="Times New Roman"/>
      <w:sz w:val="16"/>
      <w:szCs w:val="16"/>
    </w:rPr>
  </w:style>
  <w:style w:type="paragraph" w:styleId="32">
    <w:name w:val="Closing"/>
    <w:basedOn w:val="1"/>
    <w:link w:val="159"/>
    <w:qFormat/>
    <w:uiPriority w:val="0"/>
    <w:pPr>
      <w:ind w:left="100" w:leftChars="2100"/>
    </w:pPr>
    <w:rPr>
      <w:rFonts w:ascii="Times New Roman" w:hAnsi="Times New Roman" w:eastAsia="宋体" w:cs="Times New Roman"/>
      <w:szCs w:val="24"/>
    </w:rPr>
  </w:style>
  <w:style w:type="paragraph" w:styleId="33">
    <w:name w:val="List Bullet 3"/>
    <w:basedOn w:val="1"/>
    <w:qFormat/>
    <w:uiPriority w:val="0"/>
    <w:pPr>
      <w:numPr>
        <w:ilvl w:val="0"/>
        <w:numId w:val="5"/>
      </w:numPr>
    </w:pPr>
    <w:rPr>
      <w:rFonts w:ascii="Times New Roman" w:hAnsi="Times New Roman" w:eastAsia="宋体" w:cs="Times New Roman"/>
      <w:szCs w:val="24"/>
    </w:rPr>
  </w:style>
  <w:style w:type="paragraph" w:styleId="34">
    <w:name w:val="Body Text"/>
    <w:basedOn w:val="1"/>
    <w:link w:val="150"/>
    <w:qFormat/>
    <w:uiPriority w:val="0"/>
    <w:pPr>
      <w:snapToGrid w:val="0"/>
    </w:pPr>
    <w:rPr>
      <w:rFonts w:ascii="Times New Roman" w:hAnsi="Times New Roman" w:eastAsia="宋体" w:cs="Times New Roman"/>
      <w:sz w:val="24"/>
      <w:szCs w:val="20"/>
    </w:rPr>
  </w:style>
  <w:style w:type="paragraph" w:styleId="35">
    <w:name w:val="Body Text Indent"/>
    <w:basedOn w:val="1"/>
    <w:link w:val="151"/>
    <w:qFormat/>
    <w:uiPriority w:val="0"/>
    <w:pPr>
      <w:snapToGrid w:val="0"/>
      <w:spacing w:line="160" w:lineRule="atLeast"/>
      <w:ind w:firstLine="465"/>
    </w:pPr>
    <w:rPr>
      <w:rFonts w:ascii="Times New Roman" w:hAnsi="Times New Roman" w:eastAsia="宋体" w:cs="Times New Roman"/>
      <w:sz w:val="24"/>
      <w:szCs w:val="24"/>
    </w:rPr>
  </w:style>
  <w:style w:type="paragraph" w:styleId="36">
    <w:name w:val="List Number 3"/>
    <w:basedOn w:val="1"/>
    <w:qFormat/>
    <w:uiPriority w:val="0"/>
    <w:pPr>
      <w:numPr>
        <w:ilvl w:val="0"/>
        <w:numId w:val="6"/>
      </w:numPr>
    </w:pPr>
    <w:rPr>
      <w:rFonts w:ascii="Times New Roman" w:hAnsi="Times New Roman" w:eastAsia="宋体" w:cs="Times New Roman"/>
      <w:szCs w:val="24"/>
    </w:rPr>
  </w:style>
  <w:style w:type="paragraph" w:styleId="37">
    <w:name w:val="List 2"/>
    <w:basedOn w:val="1"/>
    <w:qFormat/>
    <w:uiPriority w:val="0"/>
    <w:pPr>
      <w:ind w:left="100" w:leftChars="200" w:hanging="200" w:hangingChars="200"/>
    </w:pPr>
    <w:rPr>
      <w:rFonts w:ascii="Times New Roman" w:hAnsi="Times New Roman" w:eastAsia="宋体" w:cs="Times New Roman"/>
      <w:szCs w:val="24"/>
    </w:rPr>
  </w:style>
  <w:style w:type="paragraph" w:styleId="38">
    <w:name w:val="List Continue"/>
    <w:basedOn w:val="1"/>
    <w:qFormat/>
    <w:uiPriority w:val="0"/>
    <w:pPr>
      <w:spacing w:after="120"/>
      <w:ind w:left="420" w:leftChars="200"/>
    </w:pPr>
    <w:rPr>
      <w:rFonts w:ascii="Times New Roman" w:hAnsi="Times New Roman" w:eastAsia="宋体" w:cs="Times New Roman"/>
      <w:szCs w:val="24"/>
    </w:rPr>
  </w:style>
  <w:style w:type="paragraph" w:styleId="39">
    <w:name w:val="Block Text"/>
    <w:basedOn w:val="1"/>
    <w:qFormat/>
    <w:uiPriority w:val="0"/>
    <w:pPr>
      <w:spacing w:after="120"/>
      <w:ind w:left="1440" w:leftChars="700" w:right="1440" w:rightChars="700"/>
    </w:pPr>
    <w:rPr>
      <w:rFonts w:ascii="Times New Roman" w:hAnsi="Times New Roman" w:eastAsia="宋体" w:cs="Times New Roman"/>
      <w:szCs w:val="24"/>
    </w:rPr>
  </w:style>
  <w:style w:type="paragraph" w:styleId="40">
    <w:name w:val="List Bullet 2"/>
    <w:basedOn w:val="1"/>
    <w:qFormat/>
    <w:uiPriority w:val="0"/>
    <w:pPr>
      <w:numPr>
        <w:ilvl w:val="0"/>
        <w:numId w:val="7"/>
      </w:numPr>
    </w:pPr>
    <w:rPr>
      <w:rFonts w:ascii="Times New Roman" w:hAnsi="Times New Roman" w:eastAsia="宋体" w:cs="Times New Roman"/>
      <w:szCs w:val="24"/>
    </w:rPr>
  </w:style>
  <w:style w:type="paragraph" w:styleId="41">
    <w:name w:val="HTML Address"/>
    <w:basedOn w:val="1"/>
    <w:link w:val="152"/>
    <w:qFormat/>
    <w:uiPriority w:val="0"/>
    <w:rPr>
      <w:rFonts w:ascii="Times New Roman" w:hAnsi="Times New Roman" w:eastAsia="宋体" w:cs="Times New Roman"/>
      <w:i/>
      <w:iCs/>
      <w:szCs w:val="24"/>
    </w:rPr>
  </w:style>
  <w:style w:type="paragraph" w:styleId="42">
    <w:name w:val="index 4"/>
    <w:basedOn w:val="1"/>
    <w:next w:val="1"/>
    <w:semiHidden/>
    <w:qFormat/>
    <w:uiPriority w:val="0"/>
    <w:pPr>
      <w:ind w:left="600" w:leftChars="600"/>
    </w:pPr>
    <w:rPr>
      <w:rFonts w:ascii="Times New Roman" w:hAnsi="Times New Roman" w:eastAsia="宋体" w:cs="Times New Roman"/>
      <w:szCs w:val="24"/>
    </w:rPr>
  </w:style>
  <w:style w:type="paragraph" w:styleId="43">
    <w:name w:val="toc 5"/>
    <w:basedOn w:val="1"/>
    <w:next w:val="1"/>
    <w:semiHidden/>
    <w:qFormat/>
    <w:uiPriority w:val="0"/>
    <w:pPr>
      <w:ind w:left="1680" w:leftChars="800"/>
    </w:pPr>
    <w:rPr>
      <w:rFonts w:ascii="Times New Roman" w:hAnsi="Times New Roman" w:eastAsia="宋体" w:cs="Times New Roman"/>
      <w:szCs w:val="24"/>
    </w:rPr>
  </w:style>
  <w:style w:type="paragraph" w:styleId="44">
    <w:name w:val="toc 3"/>
    <w:basedOn w:val="1"/>
    <w:next w:val="1"/>
    <w:semiHidden/>
    <w:qFormat/>
    <w:uiPriority w:val="0"/>
    <w:pPr>
      <w:ind w:left="840" w:leftChars="400"/>
    </w:pPr>
    <w:rPr>
      <w:rFonts w:ascii="Times New Roman" w:hAnsi="Times New Roman" w:eastAsia="宋体" w:cs="Times New Roman"/>
      <w:szCs w:val="24"/>
    </w:rPr>
  </w:style>
  <w:style w:type="paragraph" w:styleId="45">
    <w:name w:val="Plain Text"/>
    <w:basedOn w:val="1"/>
    <w:link w:val="161"/>
    <w:qFormat/>
    <w:uiPriority w:val="0"/>
    <w:rPr>
      <w:rFonts w:ascii="宋体" w:hAnsi="Courier New" w:eastAsia="宋体" w:cs="Courier New"/>
      <w:szCs w:val="21"/>
    </w:rPr>
  </w:style>
  <w:style w:type="paragraph" w:styleId="46">
    <w:name w:val="List Bullet 5"/>
    <w:basedOn w:val="1"/>
    <w:qFormat/>
    <w:uiPriority w:val="0"/>
    <w:pPr>
      <w:numPr>
        <w:ilvl w:val="0"/>
        <w:numId w:val="8"/>
      </w:numPr>
    </w:pPr>
    <w:rPr>
      <w:rFonts w:ascii="Times New Roman" w:hAnsi="Times New Roman" w:eastAsia="宋体" w:cs="Times New Roman"/>
      <w:szCs w:val="24"/>
    </w:rPr>
  </w:style>
  <w:style w:type="paragraph" w:styleId="47">
    <w:name w:val="List Number 4"/>
    <w:basedOn w:val="1"/>
    <w:qFormat/>
    <w:uiPriority w:val="0"/>
    <w:pPr>
      <w:numPr>
        <w:ilvl w:val="0"/>
        <w:numId w:val="9"/>
      </w:numPr>
    </w:pPr>
    <w:rPr>
      <w:rFonts w:ascii="Times New Roman" w:hAnsi="Times New Roman" w:eastAsia="宋体" w:cs="Times New Roman"/>
      <w:szCs w:val="24"/>
    </w:rPr>
  </w:style>
  <w:style w:type="paragraph" w:styleId="48">
    <w:name w:val="toc 8"/>
    <w:basedOn w:val="1"/>
    <w:next w:val="1"/>
    <w:semiHidden/>
    <w:qFormat/>
    <w:uiPriority w:val="0"/>
    <w:pPr>
      <w:ind w:left="2940" w:leftChars="1400"/>
    </w:pPr>
    <w:rPr>
      <w:rFonts w:ascii="Times New Roman" w:hAnsi="Times New Roman" w:eastAsia="宋体" w:cs="Times New Roman"/>
      <w:szCs w:val="24"/>
    </w:rPr>
  </w:style>
  <w:style w:type="paragraph" w:styleId="49">
    <w:name w:val="index 3"/>
    <w:basedOn w:val="1"/>
    <w:next w:val="1"/>
    <w:semiHidden/>
    <w:qFormat/>
    <w:uiPriority w:val="0"/>
    <w:pPr>
      <w:ind w:left="400" w:leftChars="400"/>
    </w:pPr>
    <w:rPr>
      <w:rFonts w:ascii="Times New Roman" w:hAnsi="Times New Roman" w:eastAsia="宋体" w:cs="Times New Roman"/>
      <w:szCs w:val="24"/>
    </w:rPr>
  </w:style>
  <w:style w:type="paragraph" w:styleId="50">
    <w:name w:val="Date"/>
    <w:basedOn w:val="1"/>
    <w:next w:val="1"/>
    <w:link w:val="163"/>
    <w:qFormat/>
    <w:uiPriority w:val="0"/>
    <w:pPr>
      <w:ind w:left="100" w:leftChars="2500"/>
    </w:pPr>
    <w:rPr>
      <w:rFonts w:ascii="Times New Roman" w:hAnsi="Times New Roman" w:eastAsia="宋体" w:cs="Times New Roman"/>
      <w:szCs w:val="24"/>
    </w:rPr>
  </w:style>
  <w:style w:type="paragraph" w:styleId="51">
    <w:name w:val="Body Text Indent 2"/>
    <w:basedOn w:val="1"/>
    <w:link w:val="171"/>
    <w:qFormat/>
    <w:uiPriority w:val="0"/>
    <w:pPr>
      <w:spacing w:after="120" w:line="480" w:lineRule="auto"/>
      <w:ind w:left="420" w:leftChars="200"/>
    </w:pPr>
    <w:rPr>
      <w:rFonts w:ascii="Times New Roman" w:hAnsi="Times New Roman" w:eastAsia="宋体" w:cs="Times New Roman"/>
      <w:szCs w:val="24"/>
    </w:rPr>
  </w:style>
  <w:style w:type="paragraph" w:styleId="52">
    <w:name w:val="endnote text"/>
    <w:basedOn w:val="1"/>
    <w:link w:val="165"/>
    <w:semiHidden/>
    <w:qFormat/>
    <w:uiPriority w:val="0"/>
    <w:pPr>
      <w:snapToGrid w:val="0"/>
      <w:jc w:val="left"/>
    </w:pPr>
    <w:rPr>
      <w:rFonts w:ascii="Times New Roman" w:hAnsi="Times New Roman" w:eastAsia="宋体" w:cs="Times New Roman"/>
      <w:szCs w:val="24"/>
    </w:rPr>
  </w:style>
  <w:style w:type="paragraph" w:styleId="53">
    <w:name w:val="List Continue 5"/>
    <w:basedOn w:val="1"/>
    <w:qFormat/>
    <w:uiPriority w:val="0"/>
    <w:pPr>
      <w:spacing w:after="120"/>
      <w:ind w:left="2100" w:leftChars="1000"/>
    </w:pPr>
    <w:rPr>
      <w:rFonts w:ascii="Times New Roman" w:hAnsi="Times New Roman" w:eastAsia="宋体" w:cs="Times New Roman"/>
      <w:szCs w:val="24"/>
    </w:rPr>
  </w:style>
  <w:style w:type="paragraph" w:styleId="54">
    <w:name w:val="Balloon Text"/>
    <w:basedOn w:val="1"/>
    <w:link w:val="95"/>
    <w:unhideWhenUsed/>
    <w:qFormat/>
    <w:uiPriority w:val="99"/>
    <w:rPr>
      <w:sz w:val="18"/>
      <w:szCs w:val="18"/>
    </w:rPr>
  </w:style>
  <w:style w:type="paragraph" w:styleId="55">
    <w:name w:val="footer"/>
    <w:basedOn w:val="1"/>
    <w:link w:val="97"/>
    <w:unhideWhenUsed/>
    <w:qFormat/>
    <w:uiPriority w:val="0"/>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eastAsia="宋体" w:cs="Arial"/>
      <w:szCs w:val="24"/>
    </w:rPr>
  </w:style>
  <w:style w:type="paragraph" w:styleId="57">
    <w:name w:val="header"/>
    <w:basedOn w:val="1"/>
    <w:link w:val="96"/>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62"/>
    <w:qFormat/>
    <w:uiPriority w:val="0"/>
    <w:pPr>
      <w:ind w:left="100" w:leftChars="2100"/>
    </w:pPr>
    <w:rPr>
      <w:rFonts w:ascii="Times New Roman" w:hAnsi="Times New Roman" w:eastAsia="宋体" w:cs="Times New Roman"/>
      <w:szCs w:val="24"/>
    </w:rPr>
  </w:style>
  <w:style w:type="paragraph" w:styleId="59">
    <w:name w:val="toc 1"/>
    <w:basedOn w:val="1"/>
    <w:next w:val="1"/>
    <w:semiHidden/>
    <w:qFormat/>
    <w:uiPriority w:val="0"/>
    <w:rPr>
      <w:rFonts w:ascii="Times New Roman" w:hAnsi="Times New Roman" w:eastAsia="宋体" w:cs="Times New Roman"/>
      <w:szCs w:val="24"/>
    </w:rPr>
  </w:style>
  <w:style w:type="paragraph" w:styleId="60">
    <w:name w:val="List Continue 4"/>
    <w:basedOn w:val="1"/>
    <w:qFormat/>
    <w:uiPriority w:val="0"/>
    <w:pPr>
      <w:spacing w:after="120"/>
      <w:ind w:left="1680" w:leftChars="800"/>
    </w:pPr>
    <w:rPr>
      <w:rFonts w:ascii="Times New Roman" w:hAnsi="Times New Roman" w:eastAsia="宋体" w:cs="Times New Roman"/>
      <w:szCs w:val="24"/>
    </w:rPr>
  </w:style>
  <w:style w:type="paragraph" w:styleId="61">
    <w:name w:val="toc 4"/>
    <w:basedOn w:val="1"/>
    <w:next w:val="1"/>
    <w:semiHidden/>
    <w:qFormat/>
    <w:uiPriority w:val="0"/>
    <w:pPr>
      <w:ind w:left="1260" w:leftChars="600"/>
    </w:pPr>
    <w:rPr>
      <w:rFonts w:ascii="Times New Roman" w:hAnsi="Times New Roman" w:eastAsia="宋体" w:cs="Times New Roman"/>
      <w:szCs w:val="24"/>
    </w:rPr>
  </w:style>
  <w:style w:type="paragraph" w:styleId="62">
    <w:name w:val="index heading"/>
    <w:basedOn w:val="1"/>
    <w:next w:val="63"/>
    <w:semiHidden/>
    <w:qFormat/>
    <w:uiPriority w:val="0"/>
    <w:rPr>
      <w:rFonts w:ascii="Arial" w:hAnsi="Arial" w:eastAsia="宋体" w:cs="Arial"/>
      <w:b/>
      <w:bCs/>
      <w:szCs w:val="24"/>
    </w:rPr>
  </w:style>
  <w:style w:type="paragraph" w:styleId="63">
    <w:name w:val="index 1"/>
    <w:basedOn w:val="1"/>
    <w:next w:val="1"/>
    <w:semiHidden/>
    <w:qFormat/>
    <w:uiPriority w:val="0"/>
    <w:rPr>
      <w:rFonts w:ascii="Times New Roman" w:hAnsi="Times New Roman" w:eastAsia="宋体" w:cs="Times New Roman"/>
      <w:szCs w:val="24"/>
    </w:rPr>
  </w:style>
  <w:style w:type="paragraph" w:styleId="64">
    <w:name w:val="Subtitle"/>
    <w:basedOn w:val="1"/>
    <w:link w:val="164"/>
    <w:qFormat/>
    <w:uiPriority w:val="0"/>
    <w:pPr>
      <w:spacing w:before="240" w:after="60" w:line="312" w:lineRule="auto"/>
      <w:jc w:val="center"/>
      <w:outlineLvl w:val="1"/>
    </w:pPr>
    <w:rPr>
      <w:rFonts w:ascii="Arial" w:hAnsi="Arial" w:eastAsia="宋体" w:cs="Arial"/>
      <w:b/>
      <w:bCs/>
      <w:kern w:val="28"/>
      <w:sz w:val="32"/>
      <w:szCs w:val="32"/>
    </w:rPr>
  </w:style>
  <w:style w:type="paragraph" w:styleId="65">
    <w:name w:val="List Number 5"/>
    <w:basedOn w:val="1"/>
    <w:qFormat/>
    <w:uiPriority w:val="0"/>
    <w:pPr>
      <w:numPr>
        <w:ilvl w:val="0"/>
        <w:numId w:val="10"/>
      </w:numPr>
    </w:pPr>
    <w:rPr>
      <w:rFonts w:ascii="Times New Roman" w:hAnsi="Times New Roman" w:eastAsia="宋体" w:cs="Times New Roman"/>
      <w:szCs w:val="24"/>
    </w:rPr>
  </w:style>
  <w:style w:type="paragraph" w:styleId="66">
    <w:name w:val="List"/>
    <w:basedOn w:val="1"/>
    <w:qFormat/>
    <w:uiPriority w:val="0"/>
    <w:pPr>
      <w:ind w:left="200" w:hanging="200" w:hangingChars="200"/>
    </w:pPr>
    <w:rPr>
      <w:rFonts w:ascii="Times New Roman" w:hAnsi="Times New Roman" w:eastAsia="宋体" w:cs="Times New Roman"/>
      <w:szCs w:val="24"/>
    </w:rPr>
  </w:style>
  <w:style w:type="paragraph" w:styleId="67">
    <w:name w:val="footnote text"/>
    <w:basedOn w:val="1"/>
    <w:link w:val="158"/>
    <w:semiHidden/>
    <w:qFormat/>
    <w:uiPriority w:val="0"/>
    <w:pPr>
      <w:snapToGrid w:val="0"/>
      <w:jc w:val="left"/>
    </w:pPr>
    <w:rPr>
      <w:rFonts w:ascii="Times New Roman" w:hAnsi="Times New Roman" w:eastAsia="宋体" w:cs="Times New Roman"/>
      <w:sz w:val="18"/>
      <w:szCs w:val="18"/>
    </w:rPr>
  </w:style>
  <w:style w:type="paragraph" w:styleId="68">
    <w:name w:val="toc 6"/>
    <w:basedOn w:val="1"/>
    <w:next w:val="1"/>
    <w:semiHidden/>
    <w:qFormat/>
    <w:uiPriority w:val="0"/>
    <w:pPr>
      <w:ind w:left="2100" w:leftChars="1000"/>
    </w:pPr>
    <w:rPr>
      <w:rFonts w:ascii="Times New Roman" w:hAnsi="Times New Roman" w:eastAsia="宋体" w:cs="Times New Roman"/>
      <w:szCs w:val="24"/>
    </w:rPr>
  </w:style>
  <w:style w:type="paragraph" w:styleId="69">
    <w:name w:val="List 5"/>
    <w:basedOn w:val="1"/>
    <w:qFormat/>
    <w:uiPriority w:val="0"/>
    <w:pPr>
      <w:ind w:left="100" w:leftChars="800" w:hanging="200" w:hangingChars="200"/>
    </w:pPr>
    <w:rPr>
      <w:rFonts w:ascii="Times New Roman" w:hAnsi="Times New Roman" w:eastAsia="宋体" w:cs="Times New Roman"/>
      <w:szCs w:val="24"/>
    </w:rPr>
  </w:style>
  <w:style w:type="paragraph" w:styleId="70">
    <w:name w:val="Body Text Indent 3"/>
    <w:basedOn w:val="1"/>
    <w:link w:val="172"/>
    <w:qFormat/>
    <w:uiPriority w:val="0"/>
    <w:pPr>
      <w:spacing w:after="120"/>
      <w:ind w:left="420" w:leftChars="200"/>
    </w:pPr>
    <w:rPr>
      <w:rFonts w:ascii="Times New Roman" w:hAnsi="Times New Roman" w:eastAsia="宋体" w:cs="Times New Roman"/>
      <w:sz w:val="16"/>
      <w:szCs w:val="16"/>
    </w:rPr>
  </w:style>
  <w:style w:type="paragraph" w:styleId="71">
    <w:name w:val="index 7"/>
    <w:basedOn w:val="1"/>
    <w:next w:val="1"/>
    <w:semiHidden/>
    <w:qFormat/>
    <w:uiPriority w:val="0"/>
    <w:pPr>
      <w:ind w:left="1200" w:leftChars="1200"/>
    </w:pPr>
    <w:rPr>
      <w:rFonts w:ascii="Times New Roman" w:hAnsi="Times New Roman" w:eastAsia="宋体" w:cs="Times New Roman"/>
      <w:szCs w:val="24"/>
    </w:rPr>
  </w:style>
  <w:style w:type="paragraph" w:styleId="72">
    <w:name w:val="index 9"/>
    <w:basedOn w:val="1"/>
    <w:next w:val="1"/>
    <w:semiHidden/>
    <w:qFormat/>
    <w:uiPriority w:val="0"/>
    <w:pPr>
      <w:ind w:left="1600" w:leftChars="1600"/>
    </w:pPr>
    <w:rPr>
      <w:rFonts w:ascii="Times New Roman" w:hAnsi="Times New Roman" w:eastAsia="宋体" w:cs="Times New Roman"/>
      <w:szCs w:val="24"/>
    </w:rPr>
  </w:style>
  <w:style w:type="paragraph" w:styleId="73">
    <w:name w:val="table of figures"/>
    <w:basedOn w:val="1"/>
    <w:next w:val="1"/>
    <w:semiHidden/>
    <w:qFormat/>
    <w:uiPriority w:val="0"/>
    <w:pPr>
      <w:ind w:left="840" w:leftChars="200" w:hanging="420" w:hangingChars="200"/>
    </w:pPr>
    <w:rPr>
      <w:rFonts w:ascii="Times New Roman" w:hAnsi="Times New Roman" w:eastAsia="宋体" w:cs="Times New Roman"/>
      <w:szCs w:val="24"/>
    </w:rPr>
  </w:style>
  <w:style w:type="paragraph" w:styleId="74">
    <w:name w:val="toc 2"/>
    <w:basedOn w:val="1"/>
    <w:next w:val="1"/>
    <w:semiHidden/>
    <w:qFormat/>
    <w:uiPriority w:val="0"/>
    <w:pPr>
      <w:ind w:left="420" w:leftChars="200"/>
    </w:pPr>
    <w:rPr>
      <w:rFonts w:ascii="Times New Roman" w:hAnsi="Times New Roman" w:eastAsia="宋体" w:cs="Times New Roman"/>
      <w:szCs w:val="24"/>
    </w:rPr>
  </w:style>
  <w:style w:type="paragraph" w:styleId="75">
    <w:name w:val="toc 9"/>
    <w:basedOn w:val="1"/>
    <w:next w:val="1"/>
    <w:semiHidden/>
    <w:qFormat/>
    <w:uiPriority w:val="0"/>
    <w:pPr>
      <w:ind w:left="3360" w:leftChars="1600"/>
    </w:pPr>
    <w:rPr>
      <w:rFonts w:ascii="Times New Roman" w:hAnsi="Times New Roman" w:eastAsia="宋体" w:cs="Times New Roman"/>
      <w:szCs w:val="24"/>
    </w:rPr>
  </w:style>
  <w:style w:type="paragraph" w:styleId="76">
    <w:name w:val="Body Text 2"/>
    <w:basedOn w:val="1"/>
    <w:link w:val="169"/>
    <w:qFormat/>
    <w:uiPriority w:val="0"/>
    <w:pPr>
      <w:spacing w:after="120" w:line="480" w:lineRule="auto"/>
    </w:pPr>
    <w:rPr>
      <w:rFonts w:ascii="Times New Roman" w:hAnsi="Times New Roman" w:eastAsia="宋体" w:cs="Times New Roman"/>
      <w:szCs w:val="24"/>
    </w:rPr>
  </w:style>
  <w:style w:type="paragraph" w:styleId="77">
    <w:name w:val="List 4"/>
    <w:basedOn w:val="1"/>
    <w:qFormat/>
    <w:uiPriority w:val="0"/>
    <w:pPr>
      <w:ind w:left="100" w:leftChars="600" w:hanging="200" w:hangingChars="200"/>
    </w:pPr>
    <w:rPr>
      <w:rFonts w:ascii="Times New Roman" w:hAnsi="Times New Roman" w:eastAsia="宋体" w:cs="Times New Roman"/>
      <w:szCs w:val="24"/>
    </w:rPr>
  </w:style>
  <w:style w:type="paragraph" w:styleId="78">
    <w:name w:val="List Continue 2"/>
    <w:basedOn w:val="1"/>
    <w:qFormat/>
    <w:uiPriority w:val="0"/>
    <w:pPr>
      <w:spacing w:after="120"/>
      <w:ind w:left="840" w:leftChars="400"/>
    </w:pPr>
    <w:rPr>
      <w:rFonts w:ascii="Times New Roman" w:hAnsi="Times New Roman" w:eastAsia="宋体" w:cs="Times New Roman"/>
      <w:szCs w:val="24"/>
    </w:rPr>
  </w:style>
  <w:style w:type="paragraph" w:styleId="79">
    <w:name w:val="Message Header"/>
    <w:basedOn w:val="1"/>
    <w:link w:val="16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80">
    <w:name w:val="HTML Preformatted"/>
    <w:basedOn w:val="1"/>
    <w:link w:val="153"/>
    <w:qFormat/>
    <w:uiPriority w:val="0"/>
    <w:rPr>
      <w:rFonts w:ascii="Courier New" w:hAnsi="Courier New" w:eastAsia="宋体" w:cs="Courier New"/>
      <w:sz w:val="20"/>
      <w:szCs w:val="20"/>
    </w:rPr>
  </w:style>
  <w:style w:type="paragraph" w:styleId="81">
    <w:name w:val="Normal (Web)"/>
    <w:basedOn w:val="1"/>
    <w:qFormat/>
    <w:uiPriority w:val="0"/>
    <w:rPr>
      <w:rFonts w:ascii="Times New Roman" w:hAnsi="Times New Roman" w:eastAsia="宋体" w:cs="Times New Roman"/>
      <w:sz w:val="24"/>
      <w:szCs w:val="24"/>
    </w:rPr>
  </w:style>
  <w:style w:type="paragraph" w:styleId="82">
    <w:name w:val="List Continue 3"/>
    <w:basedOn w:val="1"/>
    <w:qFormat/>
    <w:uiPriority w:val="0"/>
    <w:pPr>
      <w:spacing w:after="120"/>
      <w:ind w:left="1260" w:leftChars="600"/>
    </w:pPr>
    <w:rPr>
      <w:rFonts w:ascii="Times New Roman" w:hAnsi="Times New Roman" w:eastAsia="宋体" w:cs="Times New Roman"/>
      <w:szCs w:val="24"/>
    </w:rPr>
  </w:style>
  <w:style w:type="paragraph" w:styleId="83">
    <w:name w:val="index 2"/>
    <w:basedOn w:val="1"/>
    <w:next w:val="1"/>
    <w:semiHidden/>
    <w:qFormat/>
    <w:uiPriority w:val="0"/>
    <w:pPr>
      <w:ind w:left="200" w:leftChars="200"/>
    </w:pPr>
    <w:rPr>
      <w:rFonts w:ascii="Times New Roman" w:hAnsi="Times New Roman" w:eastAsia="宋体" w:cs="Times New Roman"/>
      <w:szCs w:val="24"/>
    </w:rPr>
  </w:style>
  <w:style w:type="paragraph" w:styleId="84">
    <w:name w:val="Title"/>
    <w:basedOn w:val="1"/>
    <w:link w:val="154"/>
    <w:qFormat/>
    <w:uiPriority w:val="0"/>
    <w:pPr>
      <w:spacing w:before="240" w:after="60"/>
      <w:jc w:val="center"/>
      <w:outlineLvl w:val="0"/>
    </w:pPr>
    <w:rPr>
      <w:rFonts w:ascii="Arial" w:hAnsi="Arial" w:eastAsia="宋体" w:cs="Arial"/>
      <w:b/>
      <w:bCs/>
      <w:sz w:val="32"/>
      <w:szCs w:val="32"/>
    </w:rPr>
  </w:style>
  <w:style w:type="paragraph" w:styleId="85">
    <w:name w:val="Body Text First Indent"/>
    <w:basedOn w:val="34"/>
    <w:link w:val="167"/>
    <w:qFormat/>
    <w:uiPriority w:val="0"/>
    <w:pPr>
      <w:snapToGrid/>
      <w:spacing w:after="120"/>
      <w:ind w:firstLine="420" w:firstLineChars="100"/>
    </w:pPr>
    <w:rPr>
      <w:sz w:val="21"/>
      <w:szCs w:val="24"/>
    </w:rPr>
  </w:style>
  <w:style w:type="paragraph" w:styleId="86">
    <w:name w:val="Body Text First Indent 2"/>
    <w:basedOn w:val="35"/>
    <w:link w:val="168"/>
    <w:qFormat/>
    <w:uiPriority w:val="0"/>
    <w:pPr>
      <w:snapToGrid/>
      <w:spacing w:after="120" w:line="240" w:lineRule="auto"/>
      <w:ind w:left="420" w:leftChars="200" w:firstLine="210" w:firstLineChars="200"/>
    </w:pPr>
    <w:rPr>
      <w:sz w:val="21"/>
    </w:rPr>
  </w:style>
  <w:style w:type="table" w:styleId="88">
    <w:name w:val="Table Grid"/>
    <w:basedOn w:val="8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0">
    <w:name w:val="page number"/>
    <w:basedOn w:val="89"/>
    <w:qFormat/>
    <w:uiPriority w:val="0"/>
  </w:style>
  <w:style w:type="character" w:styleId="91">
    <w:name w:val="FollowedHyperlink"/>
    <w:basedOn w:val="89"/>
    <w:qFormat/>
    <w:uiPriority w:val="0"/>
    <w:rPr>
      <w:color w:val="800080"/>
      <w:u w:val="single"/>
    </w:rPr>
  </w:style>
  <w:style w:type="character" w:styleId="92">
    <w:name w:val="Hyperlink"/>
    <w:basedOn w:val="89"/>
    <w:qFormat/>
    <w:uiPriority w:val="0"/>
    <w:rPr>
      <w:color w:val="0000FF"/>
      <w:u w:val="single"/>
    </w:rPr>
  </w:style>
  <w:style w:type="paragraph" w:customStyle="1" w:styleId="93">
    <w:name w:val="No Spacing"/>
    <w:link w:val="94"/>
    <w:qFormat/>
    <w:uiPriority w:val="1"/>
    <w:rPr>
      <w:rFonts w:asciiTheme="minorHAnsi" w:hAnsiTheme="minorHAnsi" w:eastAsiaTheme="minorEastAsia" w:cstheme="minorBidi"/>
      <w:kern w:val="0"/>
      <w:sz w:val="22"/>
      <w:szCs w:val="22"/>
      <w:lang w:val="en-US" w:eastAsia="zh-CN" w:bidi="ar-SA"/>
    </w:rPr>
  </w:style>
  <w:style w:type="character" w:customStyle="1" w:styleId="94">
    <w:name w:val="无间隔 Char"/>
    <w:basedOn w:val="89"/>
    <w:link w:val="93"/>
    <w:qFormat/>
    <w:uiPriority w:val="1"/>
    <w:rPr>
      <w:kern w:val="0"/>
      <w:sz w:val="22"/>
    </w:rPr>
  </w:style>
  <w:style w:type="character" w:customStyle="1" w:styleId="95">
    <w:name w:val="批注框文本 Char"/>
    <w:basedOn w:val="89"/>
    <w:link w:val="54"/>
    <w:semiHidden/>
    <w:qFormat/>
    <w:uiPriority w:val="99"/>
    <w:rPr>
      <w:sz w:val="18"/>
      <w:szCs w:val="18"/>
    </w:rPr>
  </w:style>
  <w:style w:type="character" w:customStyle="1" w:styleId="96">
    <w:name w:val="页眉 Char"/>
    <w:basedOn w:val="89"/>
    <w:link w:val="57"/>
    <w:qFormat/>
    <w:uiPriority w:val="99"/>
    <w:rPr>
      <w:sz w:val="18"/>
      <w:szCs w:val="18"/>
    </w:rPr>
  </w:style>
  <w:style w:type="character" w:customStyle="1" w:styleId="97">
    <w:name w:val="页脚 Char"/>
    <w:basedOn w:val="89"/>
    <w:link w:val="55"/>
    <w:qFormat/>
    <w:uiPriority w:val="99"/>
    <w:rPr>
      <w:sz w:val="18"/>
      <w:szCs w:val="18"/>
    </w:rPr>
  </w:style>
  <w:style w:type="paragraph" w:customStyle="1" w:styleId="98">
    <w:name w:val="68BAF9E1919946E38FBF9403D0201D18"/>
    <w:qFormat/>
    <w:uiPriority w:val="0"/>
    <w:pPr>
      <w:spacing w:after="200" w:line="276" w:lineRule="auto"/>
    </w:pPr>
    <w:rPr>
      <w:rFonts w:asciiTheme="minorHAnsi" w:hAnsiTheme="minorHAnsi" w:eastAsiaTheme="minorEastAsia" w:cstheme="minorBidi"/>
      <w:kern w:val="0"/>
      <w:sz w:val="22"/>
      <w:szCs w:val="22"/>
      <w:lang w:val="en-US" w:eastAsia="en-US" w:bidi="ar-SA"/>
    </w:rPr>
  </w:style>
  <w:style w:type="paragraph" w:customStyle="1" w:styleId="99">
    <w:name w:val="List Paragraph"/>
    <w:basedOn w:val="1"/>
    <w:qFormat/>
    <w:uiPriority w:val="34"/>
    <w:pPr>
      <w:ind w:firstLine="420" w:firstLineChars="200"/>
    </w:pPr>
  </w:style>
  <w:style w:type="character" w:customStyle="1" w:styleId="100">
    <w:name w:val="标题 1 Char"/>
    <w:basedOn w:val="89"/>
    <w:link w:val="3"/>
    <w:qFormat/>
    <w:uiPriority w:val="0"/>
    <w:rPr>
      <w:rFonts w:ascii="Arial" w:hAnsi="Arial" w:eastAsia="宋体" w:cs="Arial"/>
      <w:b/>
      <w:bCs/>
      <w:iCs/>
      <w:color w:val="0000FF"/>
      <w:sz w:val="36"/>
      <w:szCs w:val="24"/>
    </w:rPr>
  </w:style>
  <w:style w:type="character" w:customStyle="1" w:styleId="101">
    <w:name w:val="标题 2 Char"/>
    <w:basedOn w:val="89"/>
    <w:link w:val="4"/>
    <w:qFormat/>
    <w:uiPriority w:val="0"/>
    <w:rPr>
      <w:rFonts w:ascii="Times New Roman" w:hAnsi="Times New Roman" w:eastAsia="宋体" w:cs="Times New Roman"/>
      <w:b/>
      <w:bCs/>
      <w:kern w:val="0"/>
      <w:sz w:val="28"/>
      <w:szCs w:val="21"/>
    </w:rPr>
  </w:style>
  <w:style w:type="character" w:customStyle="1" w:styleId="102">
    <w:name w:val="标题 3 Char"/>
    <w:basedOn w:val="89"/>
    <w:link w:val="5"/>
    <w:qFormat/>
    <w:uiPriority w:val="0"/>
    <w:rPr>
      <w:rFonts w:ascii="Times New Roman" w:hAnsi="Times New Roman" w:eastAsia="宋体" w:cs="Times New Roman"/>
      <w:b/>
      <w:sz w:val="28"/>
      <w:szCs w:val="24"/>
    </w:rPr>
  </w:style>
  <w:style w:type="character" w:customStyle="1" w:styleId="103">
    <w:name w:val="标题 4 Char"/>
    <w:basedOn w:val="89"/>
    <w:link w:val="6"/>
    <w:qFormat/>
    <w:uiPriority w:val="0"/>
    <w:rPr>
      <w:rFonts w:ascii="Times New Roman" w:hAnsi="Times New Roman" w:eastAsia="宋体,Bold" w:cs="Times New Roman"/>
      <w:b/>
      <w:bCs/>
      <w:kern w:val="0"/>
      <w:sz w:val="24"/>
      <w:szCs w:val="18"/>
    </w:rPr>
  </w:style>
  <w:style w:type="character" w:customStyle="1" w:styleId="104">
    <w:name w:val="标题 5 Char"/>
    <w:basedOn w:val="89"/>
    <w:link w:val="7"/>
    <w:qFormat/>
    <w:uiPriority w:val="0"/>
    <w:rPr>
      <w:rFonts w:ascii="Times New Roman" w:hAnsi="Times New Roman" w:eastAsia="宋体" w:cs="Times New Roman"/>
      <w:b/>
      <w:bCs/>
      <w:sz w:val="32"/>
      <w:szCs w:val="24"/>
    </w:rPr>
  </w:style>
  <w:style w:type="character" w:customStyle="1" w:styleId="105">
    <w:name w:val="标题 6 Char"/>
    <w:basedOn w:val="89"/>
    <w:link w:val="8"/>
    <w:qFormat/>
    <w:uiPriority w:val="0"/>
    <w:rPr>
      <w:rFonts w:ascii="Times New Roman" w:hAnsi="Times New Roman" w:eastAsia="宋体" w:cs="Times New Roman"/>
      <w:b/>
      <w:bCs/>
      <w:szCs w:val="24"/>
    </w:rPr>
  </w:style>
  <w:style w:type="character" w:customStyle="1" w:styleId="106">
    <w:name w:val="标题 7 Char"/>
    <w:basedOn w:val="89"/>
    <w:link w:val="9"/>
    <w:qFormat/>
    <w:uiPriority w:val="0"/>
    <w:rPr>
      <w:rFonts w:ascii="Times New Roman" w:hAnsi="Times New Roman" w:eastAsia="宋体" w:cs="Times New Roman"/>
      <w:b/>
      <w:bCs/>
      <w:sz w:val="30"/>
      <w:szCs w:val="24"/>
    </w:rPr>
  </w:style>
  <w:style w:type="character" w:customStyle="1" w:styleId="107">
    <w:name w:val="标题 8 Char"/>
    <w:basedOn w:val="89"/>
    <w:link w:val="10"/>
    <w:qFormat/>
    <w:uiPriority w:val="0"/>
    <w:rPr>
      <w:rFonts w:ascii="Times New Roman" w:hAnsi="Times New Roman" w:eastAsia="宋体" w:cs="Times New Roman"/>
      <w:b/>
      <w:bCs/>
      <w:szCs w:val="24"/>
    </w:rPr>
  </w:style>
  <w:style w:type="character" w:customStyle="1" w:styleId="108">
    <w:name w:val="标题 9 Char"/>
    <w:basedOn w:val="89"/>
    <w:link w:val="11"/>
    <w:qFormat/>
    <w:uiPriority w:val="0"/>
    <w:rPr>
      <w:rFonts w:ascii="Times New Roman" w:hAnsi="Times New Roman" w:eastAsia="宋体" w:cs="Times New Roman"/>
      <w:b/>
      <w:bCs/>
      <w:szCs w:val="24"/>
    </w:rPr>
  </w:style>
  <w:style w:type="paragraph" w:customStyle="1" w:styleId="109">
    <w:name w:val="font5"/>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10">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11">
    <w:name w:val="font7"/>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12">
    <w:name w:val="font8"/>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113">
    <w:name w:val="font9"/>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14">
    <w:name w:val="font10"/>
    <w:basedOn w:val="1"/>
    <w:qFormat/>
    <w:uiPriority w:val="0"/>
    <w:pPr>
      <w:widowControl/>
      <w:spacing w:before="100" w:beforeAutospacing="1" w:after="100" w:afterAutospacing="1"/>
      <w:jc w:val="left"/>
    </w:pPr>
    <w:rPr>
      <w:rFonts w:ascii="Verdana" w:hAnsi="Verdana" w:eastAsia="宋体" w:cs="Times New Roman"/>
      <w:kern w:val="0"/>
      <w:sz w:val="18"/>
      <w:szCs w:val="18"/>
    </w:rPr>
  </w:style>
  <w:style w:type="paragraph" w:customStyle="1" w:styleId="115">
    <w:name w:val="font11"/>
    <w:basedOn w:val="1"/>
    <w:qFormat/>
    <w:uiPriority w:val="0"/>
    <w:pPr>
      <w:widowControl/>
      <w:spacing w:before="100" w:beforeAutospacing="1" w:after="100" w:afterAutospacing="1"/>
      <w:jc w:val="left"/>
    </w:pPr>
    <w:rPr>
      <w:rFonts w:ascii="Verdana" w:hAnsi="Verdana" w:eastAsia="宋体" w:cs="Times New Roman"/>
      <w:kern w:val="0"/>
      <w:sz w:val="18"/>
      <w:szCs w:val="18"/>
    </w:rPr>
  </w:style>
  <w:style w:type="paragraph" w:customStyle="1" w:styleId="116">
    <w:name w:val="font12"/>
    <w:basedOn w:val="1"/>
    <w:qFormat/>
    <w:uiPriority w:val="0"/>
    <w:pPr>
      <w:widowControl/>
      <w:spacing w:before="100" w:beforeAutospacing="1" w:after="100" w:afterAutospacing="1"/>
      <w:jc w:val="left"/>
    </w:pPr>
    <w:rPr>
      <w:rFonts w:ascii="Verdana" w:hAnsi="Verdana" w:eastAsia="宋体" w:cs="Times New Roman"/>
      <w:kern w:val="0"/>
      <w:sz w:val="18"/>
      <w:szCs w:val="18"/>
    </w:rPr>
  </w:style>
  <w:style w:type="paragraph" w:customStyle="1" w:styleId="117">
    <w:name w:val="font13"/>
    <w:basedOn w:val="1"/>
    <w:qFormat/>
    <w:uiPriority w:val="0"/>
    <w:pPr>
      <w:widowControl/>
      <w:spacing w:before="100" w:beforeAutospacing="1" w:after="100" w:afterAutospacing="1"/>
      <w:jc w:val="left"/>
    </w:pPr>
    <w:rPr>
      <w:rFonts w:ascii="Verdana" w:hAnsi="Verdana" w:eastAsia="宋体" w:cs="Times New Roman"/>
      <w:kern w:val="0"/>
      <w:sz w:val="18"/>
      <w:szCs w:val="18"/>
      <w:u w:val="single"/>
    </w:rPr>
  </w:style>
  <w:style w:type="paragraph" w:customStyle="1" w:styleId="118">
    <w:name w:val="xl24"/>
    <w:basedOn w:val="1"/>
    <w:qFormat/>
    <w:uiPriority w:val="0"/>
    <w:pPr>
      <w:widowControl/>
      <w:pBdr>
        <w:top w:val="single" w:color="auto" w:sz="8" w:space="0"/>
        <w:left w:val="single" w:color="auto" w:sz="8" w:space="0"/>
        <w:bottom w:val="single" w:color="auto" w:sz="4" w:space="0"/>
        <w:right w:val="single" w:color="auto" w:sz="4" w:space="0"/>
      </w:pBdr>
      <w:shd w:val="clear" w:color="auto" w:fill="3366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19">
    <w:name w:val="xl25"/>
    <w:basedOn w:val="1"/>
    <w:qFormat/>
    <w:uiPriority w:val="0"/>
    <w:pPr>
      <w:widowControl/>
      <w:pBdr>
        <w:top w:val="single" w:color="auto" w:sz="8" w:space="0"/>
        <w:left w:val="single" w:color="auto" w:sz="4" w:space="0"/>
        <w:bottom w:val="single" w:color="auto" w:sz="4" w:space="0"/>
        <w:right w:val="single" w:color="auto" w:sz="4" w:space="0"/>
      </w:pBdr>
      <w:shd w:val="clear" w:color="auto" w:fill="3366FF"/>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0">
    <w:name w:val="xl26"/>
    <w:basedOn w:val="1"/>
    <w:qFormat/>
    <w:uiPriority w:val="0"/>
    <w:pPr>
      <w:widowControl/>
      <w:pBdr>
        <w:top w:val="single" w:color="auto" w:sz="8" w:space="0"/>
        <w:left w:val="single" w:color="auto" w:sz="4" w:space="0"/>
        <w:bottom w:val="single" w:color="auto" w:sz="4" w:space="0"/>
        <w:right w:val="single" w:color="auto" w:sz="8" w:space="0"/>
      </w:pBdr>
      <w:shd w:val="clear" w:color="auto" w:fill="3366FF"/>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1">
    <w:name w:val="xl27"/>
    <w:basedOn w:val="1"/>
    <w:qFormat/>
    <w:uiPriority w:val="0"/>
    <w:pPr>
      <w:widowControl/>
      <w:pBdr>
        <w:top w:val="single" w:color="auto" w:sz="4" w:space="0"/>
        <w:left w:val="single" w:color="auto" w:sz="8" w:space="0"/>
        <w:bottom w:val="single" w:color="auto" w:sz="4" w:space="0"/>
        <w:right w:val="single" w:color="auto" w:sz="4" w:space="0"/>
      </w:pBdr>
      <w:shd w:val="clear" w:color="C0C0C0" w:fill="99CCFF"/>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2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23">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Times New Roman" w:hAnsi="Times New Roman" w:eastAsia="宋体" w:cs="Times New Roman"/>
      <w:b/>
      <w:bCs/>
      <w:kern w:val="0"/>
      <w:sz w:val="24"/>
      <w:szCs w:val="24"/>
    </w:rPr>
  </w:style>
  <w:style w:type="paragraph" w:customStyle="1" w:styleId="124">
    <w:name w:val="xl30"/>
    <w:basedOn w:val="1"/>
    <w:qFormat/>
    <w:uiPriority w:val="0"/>
    <w:pPr>
      <w:widowControl/>
      <w:pBdr>
        <w:top w:val="single" w:color="auto" w:sz="4" w:space="0"/>
        <w:left w:val="single" w:color="auto" w:sz="8" w:space="0"/>
        <w:bottom w:val="single" w:color="auto" w:sz="4" w:space="0"/>
        <w:right w:val="single" w:color="auto" w:sz="4" w:space="0"/>
      </w:pBdr>
      <w:shd w:val="clear" w:color="C0C0C0" w:fill="99CC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2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27">
    <w:name w:val="xl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2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29">
    <w:name w:val="xl35"/>
    <w:basedOn w:val="1"/>
    <w:qFormat/>
    <w:uiPriority w:val="0"/>
    <w:pPr>
      <w:widowControl/>
      <w:pBdr>
        <w:top w:val="single" w:color="auto" w:sz="4" w:space="0"/>
        <w:left w:val="single" w:color="auto" w:sz="8" w:space="0"/>
        <w:bottom w:val="single" w:color="auto" w:sz="8" w:space="0"/>
        <w:right w:val="single" w:color="auto" w:sz="4" w:space="0"/>
      </w:pBdr>
      <w:shd w:val="clear" w:color="C0C0C0" w:fill="99CCFF"/>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30">
    <w:name w:val="xl3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31">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32">
    <w:name w:val="xl3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133">
    <w:name w:val="xl39"/>
    <w:basedOn w:val="1"/>
    <w:qFormat/>
    <w:uiPriority w:val="0"/>
    <w:pPr>
      <w:widowControl/>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34">
    <w:name w:val="xl40"/>
    <w:basedOn w:val="1"/>
    <w:qFormat/>
    <w:uiPriority w:val="0"/>
    <w:pPr>
      <w:widowControl/>
      <w:pBdr>
        <w:top w:val="single" w:color="auto" w:sz="8" w:space="0"/>
        <w:left w:val="single" w:color="auto" w:sz="8" w:space="0"/>
        <w:bottom w:val="single" w:color="auto" w:sz="4" w:space="0"/>
        <w:right w:val="single" w:color="auto" w:sz="4" w:space="0"/>
      </w:pBdr>
      <w:shd w:val="clear" w:color="auto" w:fill="3366FF"/>
      <w:spacing w:before="100" w:beforeAutospacing="1" w:after="100" w:afterAutospacing="1"/>
      <w:jc w:val="left"/>
      <w:textAlignment w:val="center"/>
    </w:pPr>
    <w:rPr>
      <w:rFonts w:ascii="Times New Roman" w:hAnsi="Times New Roman" w:eastAsia="宋体" w:cs="Times New Roman"/>
      <w:b/>
      <w:bCs/>
      <w:kern w:val="0"/>
      <w:sz w:val="24"/>
      <w:szCs w:val="24"/>
    </w:rPr>
  </w:style>
  <w:style w:type="paragraph" w:customStyle="1" w:styleId="13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37">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13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39">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0">
    <w:name w:val="xl4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1">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2">
    <w:name w:val="xl48"/>
    <w:basedOn w:val="1"/>
    <w:qFormat/>
    <w:uiPriority w:val="0"/>
    <w:pPr>
      <w:widowControl/>
      <w:pBdr>
        <w:top w:val="single" w:color="auto" w:sz="4" w:space="0"/>
        <w:bottom w:val="single" w:color="auto" w:sz="4" w:space="0"/>
        <w:right w:val="single" w:color="auto" w:sz="8"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3">
    <w:name w:val="xl49"/>
    <w:basedOn w:val="1"/>
    <w:qFormat/>
    <w:uiPriority w:val="0"/>
    <w:pPr>
      <w:widowControl/>
      <w:pBdr>
        <w:bottom w:val="single" w:color="auto" w:sz="4" w:space="0"/>
        <w:right w:val="single" w:color="auto" w:sz="8"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4">
    <w:name w:val="xl50"/>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5">
    <w:name w:val="xl51"/>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146">
    <w:name w:val="xl52"/>
    <w:basedOn w:val="1"/>
    <w:qFormat/>
    <w:uiPriority w:val="0"/>
    <w:pPr>
      <w:widowControl/>
      <w:pBdr>
        <w:bottom w:val="single" w:color="auto" w:sz="8" w:space="0"/>
        <w:right w:val="single" w:color="auto" w:sz="4" w:space="0"/>
      </w:pBdr>
      <w:spacing w:before="100" w:beforeAutospacing="1" w:after="100" w:afterAutospacing="1"/>
      <w:jc w:val="center"/>
      <w:textAlignment w:val="center"/>
    </w:pPr>
    <w:rPr>
      <w:rFonts w:ascii="Times New Roman" w:hAnsi="Times New Roman" w:eastAsia="宋体" w:cs="Times New Roman"/>
      <w:kern w:val="0"/>
      <w:szCs w:val="21"/>
    </w:rPr>
  </w:style>
  <w:style w:type="paragraph" w:customStyle="1" w:styleId="147">
    <w:name w:val="xl53"/>
    <w:basedOn w:val="1"/>
    <w:qFormat/>
    <w:uiPriority w:val="0"/>
    <w:pPr>
      <w:widowControl/>
      <w:pBdr>
        <w:bottom w:val="single" w:color="auto" w:sz="8" w:space="0"/>
        <w:right w:val="single" w:color="auto" w:sz="4" w:space="0"/>
      </w:pBdr>
      <w:spacing w:before="100" w:beforeAutospacing="1" w:after="100" w:afterAutospacing="1"/>
      <w:jc w:val="center"/>
      <w:textAlignment w:val="center"/>
    </w:pPr>
    <w:rPr>
      <w:rFonts w:ascii="Verdana" w:hAnsi="Verdana" w:eastAsia="宋体" w:cs="Times New Roman"/>
      <w:kern w:val="0"/>
      <w:sz w:val="18"/>
      <w:szCs w:val="18"/>
    </w:rPr>
  </w:style>
  <w:style w:type="paragraph" w:customStyle="1" w:styleId="148">
    <w:name w:val="xl5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Verdana" w:hAnsi="Verdana" w:eastAsia="宋体" w:cs="Times New Roman"/>
      <w:kern w:val="0"/>
      <w:sz w:val="18"/>
      <w:szCs w:val="18"/>
    </w:rPr>
  </w:style>
  <w:style w:type="character" w:customStyle="1" w:styleId="149">
    <w:name w:val="文档结构图 Char"/>
    <w:basedOn w:val="89"/>
    <w:link w:val="26"/>
    <w:semiHidden/>
    <w:qFormat/>
    <w:uiPriority w:val="0"/>
    <w:rPr>
      <w:rFonts w:ascii="Times New Roman" w:hAnsi="Times New Roman" w:eastAsia="宋体" w:cs="Times New Roman"/>
      <w:szCs w:val="24"/>
      <w:shd w:val="clear" w:color="auto" w:fill="000080"/>
    </w:rPr>
  </w:style>
  <w:style w:type="character" w:customStyle="1" w:styleId="150">
    <w:name w:val="正文文本 Char"/>
    <w:basedOn w:val="89"/>
    <w:link w:val="34"/>
    <w:qFormat/>
    <w:uiPriority w:val="0"/>
    <w:rPr>
      <w:rFonts w:ascii="Times New Roman" w:hAnsi="Times New Roman" w:eastAsia="宋体" w:cs="Times New Roman"/>
      <w:sz w:val="24"/>
      <w:szCs w:val="20"/>
    </w:rPr>
  </w:style>
  <w:style w:type="character" w:customStyle="1" w:styleId="151">
    <w:name w:val="正文文本缩进 Char"/>
    <w:basedOn w:val="89"/>
    <w:link w:val="35"/>
    <w:qFormat/>
    <w:uiPriority w:val="0"/>
    <w:rPr>
      <w:rFonts w:ascii="Times New Roman" w:hAnsi="Times New Roman" w:eastAsia="宋体" w:cs="Times New Roman"/>
      <w:sz w:val="24"/>
      <w:szCs w:val="24"/>
    </w:rPr>
  </w:style>
  <w:style w:type="character" w:customStyle="1" w:styleId="152">
    <w:name w:val="HTML 地址 Char"/>
    <w:basedOn w:val="89"/>
    <w:link w:val="41"/>
    <w:qFormat/>
    <w:uiPriority w:val="0"/>
    <w:rPr>
      <w:rFonts w:ascii="Times New Roman" w:hAnsi="Times New Roman" w:eastAsia="宋体" w:cs="Times New Roman"/>
      <w:i/>
      <w:iCs/>
      <w:szCs w:val="24"/>
    </w:rPr>
  </w:style>
  <w:style w:type="character" w:customStyle="1" w:styleId="153">
    <w:name w:val="HTML 预设格式 Char"/>
    <w:basedOn w:val="89"/>
    <w:link w:val="80"/>
    <w:qFormat/>
    <w:uiPriority w:val="0"/>
    <w:rPr>
      <w:rFonts w:ascii="Courier New" w:hAnsi="Courier New" w:eastAsia="宋体" w:cs="Courier New"/>
      <w:sz w:val="20"/>
      <w:szCs w:val="20"/>
    </w:rPr>
  </w:style>
  <w:style w:type="character" w:customStyle="1" w:styleId="154">
    <w:name w:val="标题 Char"/>
    <w:basedOn w:val="89"/>
    <w:link w:val="84"/>
    <w:qFormat/>
    <w:uiPriority w:val="0"/>
    <w:rPr>
      <w:rFonts w:ascii="Arial" w:hAnsi="Arial" w:eastAsia="宋体" w:cs="Arial"/>
      <w:b/>
      <w:bCs/>
      <w:sz w:val="32"/>
      <w:szCs w:val="32"/>
    </w:rPr>
  </w:style>
  <w:style w:type="character" w:customStyle="1" w:styleId="155">
    <w:name w:val="称呼 Char"/>
    <w:basedOn w:val="89"/>
    <w:link w:val="30"/>
    <w:qFormat/>
    <w:uiPriority w:val="0"/>
    <w:rPr>
      <w:rFonts w:ascii="Times New Roman" w:hAnsi="Times New Roman" w:eastAsia="宋体" w:cs="Times New Roman"/>
      <w:szCs w:val="24"/>
    </w:rPr>
  </w:style>
  <w:style w:type="character" w:customStyle="1" w:styleId="156">
    <w:name w:val="电子邮件签名 Char"/>
    <w:basedOn w:val="89"/>
    <w:link w:val="19"/>
    <w:qFormat/>
    <w:uiPriority w:val="0"/>
    <w:rPr>
      <w:rFonts w:ascii="Times New Roman" w:hAnsi="Times New Roman" w:eastAsia="宋体" w:cs="Times New Roman"/>
      <w:szCs w:val="24"/>
    </w:rPr>
  </w:style>
  <w:style w:type="character" w:customStyle="1" w:styleId="157">
    <w:name w:val="宏文本 Char"/>
    <w:basedOn w:val="89"/>
    <w:link w:val="2"/>
    <w:semiHidden/>
    <w:qFormat/>
    <w:uiPriority w:val="0"/>
    <w:rPr>
      <w:rFonts w:ascii="Courier New" w:hAnsi="Courier New" w:eastAsia="宋体" w:cs="Courier New"/>
      <w:sz w:val="24"/>
      <w:szCs w:val="24"/>
    </w:rPr>
  </w:style>
  <w:style w:type="character" w:customStyle="1" w:styleId="158">
    <w:name w:val="脚注文本 Char"/>
    <w:basedOn w:val="89"/>
    <w:link w:val="67"/>
    <w:semiHidden/>
    <w:qFormat/>
    <w:uiPriority w:val="0"/>
    <w:rPr>
      <w:rFonts w:ascii="Times New Roman" w:hAnsi="Times New Roman" w:eastAsia="宋体" w:cs="Times New Roman"/>
      <w:sz w:val="18"/>
      <w:szCs w:val="18"/>
    </w:rPr>
  </w:style>
  <w:style w:type="character" w:customStyle="1" w:styleId="159">
    <w:name w:val="结束语 Char"/>
    <w:basedOn w:val="89"/>
    <w:link w:val="32"/>
    <w:qFormat/>
    <w:uiPriority w:val="0"/>
    <w:rPr>
      <w:rFonts w:ascii="Times New Roman" w:hAnsi="Times New Roman" w:eastAsia="宋体" w:cs="Times New Roman"/>
      <w:szCs w:val="24"/>
    </w:rPr>
  </w:style>
  <w:style w:type="character" w:customStyle="1" w:styleId="160">
    <w:name w:val="批注文字 Char"/>
    <w:basedOn w:val="89"/>
    <w:link w:val="28"/>
    <w:semiHidden/>
    <w:qFormat/>
    <w:uiPriority w:val="0"/>
    <w:rPr>
      <w:rFonts w:ascii="Times New Roman" w:hAnsi="Times New Roman" w:eastAsia="宋体" w:cs="Times New Roman"/>
      <w:szCs w:val="24"/>
    </w:rPr>
  </w:style>
  <w:style w:type="character" w:customStyle="1" w:styleId="161">
    <w:name w:val="纯文本 Char"/>
    <w:basedOn w:val="89"/>
    <w:link w:val="45"/>
    <w:qFormat/>
    <w:uiPriority w:val="0"/>
    <w:rPr>
      <w:rFonts w:ascii="宋体" w:hAnsi="Courier New" w:eastAsia="宋体" w:cs="Courier New"/>
      <w:szCs w:val="21"/>
    </w:rPr>
  </w:style>
  <w:style w:type="character" w:customStyle="1" w:styleId="162">
    <w:name w:val="签名 Char"/>
    <w:basedOn w:val="89"/>
    <w:link w:val="58"/>
    <w:qFormat/>
    <w:uiPriority w:val="0"/>
    <w:rPr>
      <w:rFonts w:ascii="Times New Roman" w:hAnsi="Times New Roman" w:eastAsia="宋体" w:cs="Times New Roman"/>
      <w:szCs w:val="24"/>
    </w:rPr>
  </w:style>
  <w:style w:type="character" w:customStyle="1" w:styleId="163">
    <w:name w:val="日期 Char"/>
    <w:basedOn w:val="89"/>
    <w:link w:val="50"/>
    <w:qFormat/>
    <w:uiPriority w:val="0"/>
    <w:rPr>
      <w:rFonts w:ascii="Times New Roman" w:hAnsi="Times New Roman" w:eastAsia="宋体" w:cs="Times New Roman"/>
      <w:szCs w:val="24"/>
    </w:rPr>
  </w:style>
  <w:style w:type="character" w:customStyle="1" w:styleId="164">
    <w:name w:val="副标题 Char"/>
    <w:basedOn w:val="89"/>
    <w:link w:val="64"/>
    <w:qFormat/>
    <w:uiPriority w:val="0"/>
    <w:rPr>
      <w:rFonts w:ascii="Arial" w:hAnsi="Arial" w:eastAsia="宋体" w:cs="Arial"/>
      <w:b/>
      <w:bCs/>
      <w:kern w:val="28"/>
      <w:sz w:val="32"/>
      <w:szCs w:val="32"/>
    </w:rPr>
  </w:style>
  <w:style w:type="character" w:customStyle="1" w:styleId="165">
    <w:name w:val="尾注文本 Char"/>
    <w:basedOn w:val="89"/>
    <w:link w:val="52"/>
    <w:semiHidden/>
    <w:qFormat/>
    <w:uiPriority w:val="0"/>
    <w:rPr>
      <w:rFonts w:ascii="Times New Roman" w:hAnsi="Times New Roman" w:eastAsia="宋体" w:cs="Times New Roman"/>
      <w:szCs w:val="24"/>
    </w:rPr>
  </w:style>
  <w:style w:type="character" w:customStyle="1" w:styleId="166">
    <w:name w:val="信息标题 Char"/>
    <w:basedOn w:val="89"/>
    <w:link w:val="79"/>
    <w:qFormat/>
    <w:uiPriority w:val="0"/>
    <w:rPr>
      <w:rFonts w:ascii="Arial" w:hAnsi="Arial" w:eastAsia="宋体" w:cs="Arial"/>
      <w:sz w:val="24"/>
      <w:szCs w:val="24"/>
      <w:shd w:val="pct20" w:color="auto" w:fill="auto"/>
    </w:rPr>
  </w:style>
  <w:style w:type="character" w:customStyle="1" w:styleId="167">
    <w:name w:val="正文首行缩进 Char"/>
    <w:basedOn w:val="150"/>
    <w:link w:val="85"/>
    <w:qFormat/>
    <w:uiPriority w:val="0"/>
    <w:rPr>
      <w:szCs w:val="24"/>
    </w:rPr>
  </w:style>
  <w:style w:type="character" w:customStyle="1" w:styleId="168">
    <w:name w:val="正文首行缩进 2 Char"/>
    <w:basedOn w:val="151"/>
    <w:link w:val="86"/>
    <w:qFormat/>
    <w:uiPriority w:val="0"/>
  </w:style>
  <w:style w:type="character" w:customStyle="1" w:styleId="169">
    <w:name w:val="正文文本 2 Char"/>
    <w:basedOn w:val="89"/>
    <w:link w:val="76"/>
    <w:qFormat/>
    <w:uiPriority w:val="0"/>
    <w:rPr>
      <w:rFonts w:ascii="Times New Roman" w:hAnsi="Times New Roman" w:eastAsia="宋体" w:cs="Times New Roman"/>
      <w:szCs w:val="24"/>
    </w:rPr>
  </w:style>
  <w:style w:type="character" w:customStyle="1" w:styleId="170">
    <w:name w:val="正文文本 3 Char"/>
    <w:basedOn w:val="89"/>
    <w:link w:val="31"/>
    <w:qFormat/>
    <w:uiPriority w:val="0"/>
    <w:rPr>
      <w:rFonts w:ascii="Times New Roman" w:hAnsi="Times New Roman" w:eastAsia="宋体" w:cs="Times New Roman"/>
      <w:sz w:val="16"/>
      <w:szCs w:val="16"/>
    </w:rPr>
  </w:style>
  <w:style w:type="character" w:customStyle="1" w:styleId="171">
    <w:name w:val="正文文本缩进 2 Char"/>
    <w:basedOn w:val="89"/>
    <w:link w:val="51"/>
    <w:qFormat/>
    <w:uiPriority w:val="0"/>
    <w:rPr>
      <w:rFonts w:ascii="Times New Roman" w:hAnsi="Times New Roman" w:eastAsia="宋体" w:cs="Times New Roman"/>
      <w:szCs w:val="24"/>
    </w:rPr>
  </w:style>
  <w:style w:type="character" w:customStyle="1" w:styleId="172">
    <w:name w:val="正文文本缩进 3 Char"/>
    <w:basedOn w:val="89"/>
    <w:link w:val="70"/>
    <w:qFormat/>
    <w:uiPriority w:val="0"/>
    <w:rPr>
      <w:rFonts w:ascii="Times New Roman" w:hAnsi="Times New Roman" w:eastAsia="宋体" w:cs="Times New Roman"/>
      <w:sz w:val="16"/>
      <w:szCs w:val="16"/>
    </w:rPr>
  </w:style>
  <w:style w:type="character" w:customStyle="1" w:styleId="173">
    <w:name w:val="注释标题 Char"/>
    <w:basedOn w:val="89"/>
    <w:link w:val="16"/>
    <w:qFormat/>
    <w:uiPriority w:val="0"/>
    <w:rPr>
      <w:rFonts w:ascii="Times New Roman" w:hAnsi="Times New Roman" w:eastAsia="宋体" w:cs="Times New Roman"/>
      <w:szCs w:val="24"/>
    </w:rPr>
  </w:style>
  <w:style w:type="paragraph" w:customStyle="1" w:styleId="174">
    <w:name w:val="Default"/>
    <w:qFormat/>
    <w:uiPriority w:val="0"/>
    <w:pPr>
      <w:widowControl w:val="0"/>
      <w:autoSpaceDE w:val="0"/>
      <w:autoSpaceDN w:val="0"/>
      <w:adjustRightInd w:val="0"/>
    </w:pPr>
    <w:rPr>
      <w:rFonts w:ascii="Arial" w:hAnsi="Arial" w:eastAsia="宋体" w:cs="Arial"/>
      <w:color w:val="000000"/>
      <w:kern w:val="0"/>
      <w:sz w:val="24"/>
      <w:szCs w:val="24"/>
      <w:lang w:val="en-US" w:eastAsia="zh-CN" w:bidi="ar-SA"/>
    </w:rPr>
  </w:style>
  <w:style w:type="paragraph" w:customStyle="1" w:styleId="175">
    <w:name w:val="正文 + 小三"/>
    <w:basedOn w:val="1"/>
    <w:qFormat/>
    <w:uiPriority w:val="0"/>
    <w:rPr>
      <w:rFonts w:ascii="Times New Roman" w:hAnsi="Times New Roman" w:eastAsia="宋体" w:cs="Times New Roman"/>
      <w:b/>
      <w:sz w:val="30"/>
      <w:szCs w:val="24"/>
    </w:rPr>
  </w:style>
  <w:style w:type="paragraph" w:customStyle="1" w:styleId="176">
    <w:name w:val="L1-Body Char"/>
    <w:qFormat/>
    <w:uiPriority w:val="0"/>
    <w:pPr>
      <w:widowControl w:val="0"/>
      <w:tabs>
        <w:tab w:val="left" w:pos="1440"/>
      </w:tabs>
      <w:spacing w:before="60" w:after="120" w:line="240" w:lineRule="exact"/>
    </w:pPr>
    <w:rPr>
      <w:rFonts w:ascii="Times" w:hAnsi="Times" w:eastAsia="宋体" w:cs="Times New Roman"/>
      <w:i/>
      <w:color w:val="000000"/>
      <w:kern w:val="0"/>
      <w:sz w:val="20"/>
      <w:szCs w:val="20"/>
      <w:lang w:val="en-US" w:eastAsia="en-US" w:bidi="ar-SA"/>
    </w:rPr>
  </w:style>
  <w:style w:type="character" w:customStyle="1" w:styleId="177">
    <w:name w:val="font21"/>
    <w:basedOn w:val="89"/>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2013-06-01T00:00:00</PublishDate>
  <Abstract>Shenzhen FTTX Technology Co., Ltd.                                                                        2F,Building 8,Section 2,Honghualing South Industrial Park,1213 Liuxian Avenue,Nanshan,Shenzhen,China                     Tel: +86 755 86616808        Fax: +86 755 86616809	     E-mail: info@fttxtech.com      Http://www.fttxtech.com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21306E8F-F8F2-4F39-A8C1-3B200CF95AA5}">
  <ds:schemaRefs/>
</ds:datastoreItem>
</file>

<file path=docProps/app.xml><?xml version="1.0" encoding="utf-8"?>
<Properties xmlns="http://schemas.openxmlformats.org/officeDocument/2006/extended-properties" xmlns:vt="http://schemas.openxmlformats.org/officeDocument/2006/docPropsVTypes">
  <Template>Normal.dotm</Template>
  <Company>Shenzhen TIBTRONIX TECHNOLOGY CO., LTD.</Company>
  <Pages>9</Pages>
  <Words>1427</Words>
  <Characters>7386</Characters>
  <Lines>85</Lines>
  <Paragraphs>24</Paragraphs>
  <TotalTime>1</TotalTime>
  <ScaleCrop>false</ScaleCrop>
  <LinksUpToDate>false</LinksUpToDate>
  <CharactersWithSpaces>8420</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2014-08-13T03:15:00Z</dcterms:created>
  <dc:creator>Sky123.Org</dc:creator>
  <cp:lastModifiedBy>Emily</cp:lastModifiedBy>
  <dcterms:modified xsi:type="dcterms:W3CDTF">2025-02-12T09:19:52Z</dcterms:modified>
  <dc:subject>400Gb/s QSFP-DD FR4 2kmTransceiver Hot Pluggable, MPT/MPO-12 Connector, Single Mode 4x100Gb/s EML 1310nm transmitter</dc:subject>
  <dc:title>TPPMFH06D4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01A3415C687B4F20BC25C64DFFC08247</vt:lpwstr>
  </property>
  <property fmtid="{D5CDD505-2E9C-101B-9397-08002B2CF9AE}" pid="4" name="KSOTemplateDocerSaveRecord">
    <vt:lpwstr>eyJoZGlkIjoiNjVmN2E3MzlhNjYzNGI0OTg2M2E1YTNjMTNiOTgzZGQiLCJ1c2VySWQiOiIyMDY4Mzg4MzAifQ==</vt:lpwstr>
  </property>
</Properties>
</file>